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fc9f" w14:textId="da7fc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2023 жылғы 27 желтоқсандағы № 107/9 "Солтүстік Қазақстан облысы Тайынша ауданының 2024-2026 жылдарға арналған бюджетін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2024 жылғы 19 сәуірдегі № 153/13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"Солтүстік Қазақстан облысы Тайынша ауданының 2024-2026 жылдарға арналған бюджетін бекіту туралы" 2024 жылғы 27 желтоқсандағы № 107/9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ауданының 2024-2026 жылдарға арналған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7771066,3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- 2542501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- 56762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- 30000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5141803,3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8513983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- 25091,9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51688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- 26596,1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 мың теңге;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-768008,6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768008,6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- 489309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26596,1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305295,7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4-қосымшаға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каңтардан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ауданының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7771066,3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5141803,3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5136509,3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5136509,3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қауiпсiздiгiн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 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саласында іс-шараларды іске асыру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 қатынастары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Бларасқа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-768008,6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oблысы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oблысы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 қаражатының бос қалдықтары және 2023 жылы республикалық және облыстық бюджеттерден пайдаланылмаған (толық пайдаланылмаған) нысаналы трансферттерді қайтару есебінен 2024 жылға арналған аудандық бюджет шығыстары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