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7de7d" w14:textId="f77de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бойынша коммуналдық қалдықтардың түзету және жинақталу нормаларын, халық үшін қатты тұрмыстық қатты қалдықтарды жинақтау,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2024 жылғы 19 сәуірдегі № 152/13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Экологиялық кодексінің 365-бабы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Тайынша ауданы әкімінің 2024 жылғы 31 қаңтардағы № 29 "Солтүстік Қазақстан облысы Тайынша ауданы бойынша коммуналдық қалдықтардың қалыптасуы және жинақталу нормаларын есептеудің қағидаларын бекіту туралы" қаулысымен және Қазақстан Республикасы Экологи, геология және табиғи ресурстар министрінің 2021 жылғы 14 қыркүйектегі № 377 "Халық үшін қатты тұрмыстық қалдықтарды жинауға, тасымалдауға, сұрыптауға және көмуге арналған тарифі есептеу әдістемесін бекіту туралы" (Нормативтік құқықтық актілерді мемлекеттік тіркеу тізілімінде № 24382 болып тіркелген), бұйрығына сәйкес, Солтүстік Қазақстан облысы Тайынша ауданының маслихаты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Тайынша ауданы бойынша коммуналдық қалдықтардың түзету және жинақтау нормалары осы шешімнің 1-қосымшасына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Солтүстік Қазастан Тайынша ауданы бойынша халық үшін қатты тұрмыстық қалдықтарды жинауға, сұрыптауға және көмуге арналған тарифтер осы шешімнің 2-қосымшасына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Тайынша ауданы бойынша коммуналдық қалдықтардың түзілу және жинақталу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объентілер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жиналған жылдық шамасы,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жігн өнеркәсіп-тауар дүкендері,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Базарлар,сауда павильондары, дүңгіршіктер,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сыпырысындысы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тұрмсыстық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 және сол сияқты)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аумағында жаппай іс-шаралар ұйымдастыратын заңды 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Тайынша ауданы бойынша халық үшін қатты тұрмыстық қалдықтарды жинауға, тасымалдауға, сұрыптауға және көмуге арналған тарифтер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– Солтүстік Қазақстан облысы Тайынша ауданы мәслихатының 27.12.2024 </w:t>
      </w:r>
      <w:r>
        <w:rPr>
          <w:rFonts w:ascii="Times New Roman"/>
          <w:b w:val="false"/>
          <w:i w:val="false"/>
          <w:color w:val="ff0000"/>
          <w:sz w:val="28"/>
        </w:rPr>
        <w:t>№ 273/20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және тасымалдау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Сұрыптау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 (қосылған құн салығынсыз)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Абаттандырылған үй иелері (1-ші тұрғыннан айына)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Абаттандырылмаған үй иелері (1-ші контейнерді шығару)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Бірлікке жылдық тариф (көлемі)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