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2d36" w14:textId="2762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Солтүстік Қазақстан облысы Мамлют ауданы Дубровное ауылдық округі әкімінің 2024 жылғы 21 мамырдағы № 14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сәйкес және "Солтүстік Қазақстан облысы Мамлют ауданы әкімдігінің жер қатынастары бөлімі" коммуналдық мемлекеттік мекемесінің 2024 жылғы 20 мамырдағы № 121 бұйрығымен бекітілген жерге орналастыру жобасы негізінде Солтүстік Қазақстан облысы Мамлют ауданы Дубровное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желілері мен телефон кәріздерін жүргізу (төсеу) және пайдалану (қызмет көрсету) үшін, Солтүстік Қазақстан облысы Мамлют ауданы Дубровное ауылының аумағында орналасқан жалпы алаңы 0,0056 гектар жер учаскесіне қауымдық сервитут 49 жыл мерзімге белгіленсін.</w:t>
      </w:r>
    </w:p>
    <w:bookmarkEnd w:id="1"/>
    <w:bookmarkStart w:name="z6" w:id="2"/>
    <w:p>
      <w:pPr>
        <w:spacing w:after="0"/>
        <w:ind w:left="0"/>
        <w:jc w:val="both"/>
      </w:pPr>
      <w:r>
        <w:rPr>
          <w:rFonts w:ascii="Times New Roman"/>
          <w:b w:val="false"/>
          <w:i w:val="false"/>
          <w:color w:val="000000"/>
          <w:sz w:val="28"/>
        </w:rPr>
        <w:t>
      2. "Қазақтелеком" акционерлік қоғамы (келісім бойынша) жұмыс аяқталғаннан кейін жер учаскесін нысаналы мақсаты бойынша одан әрі пайдалануға жарамды күйге келтірсін.</w:t>
      </w:r>
    </w:p>
    <w:bookmarkEnd w:id="2"/>
    <w:bookmarkStart w:name="z7" w:id="3"/>
    <w:p>
      <w:pPr>
        <w:spacing w:after="0"/>
        <w:ind w:left="0"/>
        <w:jc w:val="both"/>
      </w:pPr>
      <w:r>
        <w:rPr>
          <w:rFonts w:ascii="Times New Roman"/>
          <w:b w:val="false"/>
          <w:i w:val="false"/>
          <w:color w:val="000000"/>
          <w:sz w:val="28"/>
        </w:rPr>
        <w:t>
      3. "Солтүстік Қазақстан облысы Мамлют ауданы Дубровное ауылдық округі әкімінің аппараты" коммуналдық мемлекеттік мекемесі осы шешімнен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Дубровное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Титов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