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dc76" w14:textId="4f1d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37/11 шешімі. Күші жойылды - Солтүстік Қазақстан облысы Мамлют ауданы мәслихатының 2025 жылғы 19 мамырдағы № 42/11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Новомихайлов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222549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246654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222549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