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fceb" w14:textId="d92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18/13 "Солтүстік Қазақстан облысы Мамлют ауданы Становое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2024-2026 жылдарға арналған бюджетін бекіту туралы" 2023 жылғы 29 желтоқсандағы № 18/13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Становое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44832,2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38869,2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738,1мың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Становое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