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3896" w14:textId="a20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18/12 "Солтүстік Қазақстан облысы Мамлют ауданы Пригород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2024-2026 жылдарға арналған бюджетін бекіту туралы" 2023 жылғы 29 желтоқсандағы № 18/12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Пригород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50634,5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7046,4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2434,6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41153,5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51279,7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645,2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 жаңа редакцияда баяндалсын.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Пригород ауылдық округінің бюджетінің жобасы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