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6254" w14:textId="a596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18/10 "Солтүстік Қазақстан облысы Мамлют ауданы Бике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9 желтоқсандағы № 35/10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Бике ауылдық округінің 2024-2026 жылдарға арналған бюджетін бекіту туралы" 2023 жылғы 29 желтоқсандағы № 18/10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"1.Солтүстік Қазақстан облысы Мамлют ауданы Бике ауылдық округінің 2024-2026жылдарға арналған бюджеті осы шешімге тиісінше 1,2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220544,7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5394,9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215149,8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220884,6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Бике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 төмен тұрған бюджеттен өтемақыға жоғары тұрған бюджеттің заңнаманың өзгеруіне байланысты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