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289cb" w14:textId="b328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Леденев ауылдық округінің 2025-2027 жылдарға арналған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2024 жылғы 27 желтоқсандағы № 37/9 шешімі. Күші жойылды - Солтүстік Қазақстан облысы Мамлют ауданы мәслихатының 2025 жылғы 19 мамырдағы № 42/9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Леденев ауылдық округінің 2025-2027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50735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5639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45073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50735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ауылдағы үй-жайлардың шегінен тыс ашық кеңістікте;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бюджетінде жоғарғы тұрған бюджеттен берілетін ағымдағы нысаналы трансферттер 45073 мың теңге сомасында ескерілсін.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енгізіледi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37/9 шешіміне 1 -қосымша</w:t>
            </w:r>
          </w:p>
        </w:tc>
      </w:tr>
    </w:tbl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Леденев ауылдық округінің 2025 жылға арналған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37/9 шешіміне 2-қосымша</w:t>
            </w:r>
          </w:p>
        </w:tc>
      </w:tr>
    </w:tbl>
    <w:bookmarkStart w:name="z6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Леденев ауылдық округінің 2026 жылға арналған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37/9 шешіміне 3-қосымша</w:t>
            </w:r>
          </w:p>
        </w:tc>
      </w:tr>
    </w:tbl>
    <w:bookmarkStart w:name="z7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Леденев ауылдық округінің 2027 жылға арналған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