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108a" w14:textId="fd91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Мамлютка қаласының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27 желтоқсандағы № 37/2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Мамлютка қаласының 2025-2027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227628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108918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118183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228784,5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-1156,5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–1156,5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Мамлют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39/5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мағынадағы қаланың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қала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мағынадағы қаланың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мағынадағы қаланың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мағынадағы қаланың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мағынадағы қаланың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мағынадағы қаланың үй-жайлардың шегінен тыс ашық кеңістікте;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қаланың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мағынадағы қаланың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мағынадағы қаланың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мағынадағы қаланың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қаланың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қаланың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қаланың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мағынадағы қаланың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мағынадағы қаланың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мағынадағы қаланың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Мамлютка қаласының бюджетіне жоғарғы тұрған бюджеттен берілетін нысаналы трансферттер 118183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2025 жылдың 1 қаңтарына қалыптасқан бюджет қаражатының бос қалдықтары 4-қосымшаға сәйкес бюджеттік бағдарламалар бойынша шығыстарға 1156,5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Мамлют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39/5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Мамлютка қаласының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Мамлют ауданы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39/5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Мамлютка қаласының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санитарлық жағдайын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Мамлют ауданы Мамлютка қаласының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санитарлық жағдайын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жылдың 1 қантарына қалыптасқан,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Мамлют ауданы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39/5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