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2979" w14:textId="02e2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2025-2027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25 желтоқсандағы № 36/2 шешімі. Күші жойылды - Солтүстік Қазақстан облысы Мамлют ауданы мәслихатының 2025 жылғы 8 мамырдағы № 41/2 шешімімен</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кодексiнің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Мамлют ауданының 2025-2027 жылдарға арналған бюджеті осы шешімге тиісінше 1, 2 және 3-қосымшаларға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4841056 мың теңге:</w:t>
      </w:r>
    </w:p>
    <w:bookmarkEnd w:id="3"/>
    <w:bookmarkStart w:name="z9" w:id="4"/>
    <w:p>
      <w:pPr>
        <w:spacing w:after="0"/>
        <w:ind w:left="0"/>
        <w:jc w:val="both"/>
      </w:pPr>
      <w:r>
        <w:rPr>
          <w:rFonts w:ascii="Times New Roman"/>
          <w:b w:val="false"/>
          <w:i w:val="false"/>
          <w:color w:val="000000"/>
          <w:sz w:val="28"/>
        </w:rPr>
        <w:t>
      салықтық түсімдер – 1366463 мың теңге;</w:t>
      </w:r>
    </w:p>
    <w:bookmarkEnd w:id="4"/>
    <w:bookmarkStart w:name="z10" w:id="5"/>
    <w:p>
      <w:pPr>
        <w:spacing w:after="0"/>
        <w:ind w:left="0"/>
        <w:jc w:val="both"/>
      </w:pPr>
      <w:r>
        <w:rPr>
          <w:rFonts w:ascii="Times New Roman"/>
          <w:b w:val="false"/>
          <w:i w:val="false"/>
          <w:color w:val="000000"/>
          <w:sz w:val="28"/>
        </w:rPr>
        <w:t>
      салықтық емес түсімдер – 30804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3443789 мың теңге;</w:t>
      </w:r>
    </w:p>
    <w:bookmarkEnd w:id="7"/>
    <w:bookmarkStart w:name="z13" w:id="8"/>
    <w:p>
      <w:pPr>
        <w:spacing w:after="0"/>
        <w:ind w:left="0"/>
        <w:jc w:val="both"/>
      </w:pPr>
      <w:r>
        <w:rPr>
          <w:rFonts w:ascii="Times New Roman"/>
          <w:b w:val="false"/>
          <w:i w:val="false"/>
          <w:color w:val="000000"/>
          <w:sz w:val="28"/>
        </w:rPr>
        <w:t>
      2) шығындар – 4841056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9608 мың теңге:</w:t>
      </w:r>
    </w:p>
    <w:bookmarkEnd w:id="9"/>
    <w:bookmarkStart w:name="z15" w:id="10"/>
    <w:p>
      <w:pPr>
        <w:spacing w:after="0"/>
        <w:ind w:left="0"/>
        <w:jc w:val="both"/>
      </w:pPr>
      <w:r>
        <w:rPr>
          <w:rFonts w:ascii="Times New Roman"/>
          <w:b w:val="false"/>
          <w:i w:val="false"/>
          <w:color w:val="000000"/>
          <w:sz w:val="28"/>
        </w:rPr>
        <w:t>
      бюджеттік кредиттер – 31456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21848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-9608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9608 мың теңге;</w:t>
      </w:r>
    </w:p>
    <w:bookmarkEnd w:id="16"/>
    <w:bookmarkStart w:name="z22" w:id="17"/>
    <w:p>
      <w:pPr>
        <w:spacing w:after="0"/>
        <w:ind w:left="0"/>
        <w:jc w:val="both"/>
      </w:pPr>
      <w:r>
        <w:rPr>
          <w:rFonts w:ascii="Times New Roman"/>
          <w:b w:val="false"/>
          <w:i w:val="false"/>
          <w:color w:val="000000"/>
          <w:sz w:val="28"/>
        </w:rPr>
        <w:t>
      қарыздар түсімі – 31456 мың теңге;</w:t>
      </w:r>
    </w:p>
    <w:bookmarkEnd w:id="17"/>
    <w:bookmarkStart w:name="z23" w:id="18"/>
    <w:p>
      <w:pPr>
        <w:spacing w:after="0"/>
        <w:ind w:left="0"/>
        <w:jc w:val="both"/>
      </w:pPr>
      <w:r>
        <w:rPr>
          <w:rFonts w:ascii="Times New Roman"/>
          <w:b w:val="false"/>
          <w:i w:val="false"/>
          <w:color w:val="000000"/>
          <w:sz w:val="28"/>
        </w:rPr>
        <w:t>
      қарыздарды өтеу – 21848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30.01.2025 </w:t>
      </w:r>
      <w:r>
        <w:rPr>
          <w:rFonts w:ascii="Times New Roman"/>
          <w:b w:val="false"/>
          <w:i w:val="false"/>
          <w:color w:val="000000"/>
          <w:sz w:val="28"/>
        </w:rPr>
        <w:t>№ 38/2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20"/>
    <w:bookmarkStart w:name="z26" w:id="21"/>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тұрғылықты жері – қалған жеке тұлғалар үшін;</w:t>
      </w:r>
    </w:p>
    <w:bookmarkEnd w:id="22"/>
    <w:bookmarkStart w:name="z28" w:id="23"/>
    <w:p>
      <w:pPr>
        <w:spacing w:after="0"/>
        <w:ind w:left="0"/>
        <w:jc w:val="both"/>
      </w:pPr>
      <w:r>
        <w:rPr>
          <w:rFonts w:ascii="Times New Roman"/>
          <w:b w:val="false"/>
          <w:i w:val="false"/>
          <w:color w:val="000000"/>
          <w:sz w:val="28"/>
        </w:rPr>
        <w:t>
      1-1)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3"/>
    <w:bookmarkStart w:name="z29" w:id="24"/>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4"/>
    <w:bookmarkStart w:name="z30" w:id="25"/>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1" w:id="26"/>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2" w:id="27"/>
    <w:p>
      <w:pPr>
        <w:spacing w:after="0"/>
        <w:ind w:left="0"/>
        <w:jc w:val="both"/>
      </w:pPr>
      <w:r>
        <w:rPr>
          <w:rFonts w:ascii="Times New Roman"/>
          <w:b w:val="false"/>
          <w:i w:val="false"/>
          <w:color w:val="000000"/>
          <w:sz w:val="28"/>
        </w:rPr>
        <w:t>
      5) мыналардан:</w:t>
      </w:r>
    </w:p>
    <w:bookmarkEnd w:id="27"/>
    <w:bookmarkStart w:name="z33" w:id="28"/>
    <w:p>
      <w:pPr>
        <w:spacing w:after="0"/>
        <w:ind w:left="0"/>
        <w:jc w:val="both"/>
      </w:pPr>
      <w:r>
        <w:rPr>
          <w:rFonts w:ascii="Times New Roman"/>
          <w:b w:val="false"/>
          <w:i w:val="false"/>
          <w:color w:val="000000"/>
          <w:sz w:val="28"/>
        </w:rPr>
        <w:t>
      тұрғылықты жері аудандық маңызы бар қаланың, ауылдың аумағындағы жеке тұлғалардан;</w:t>
      </w:r>
    </w:p>
    <w:bookmarkEnd w:id="28"/>
    <w:bookmarkStart w:name="z34" w:id="29"/>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аумағында орналасқан заңды тұлғалардан алынатын көлік құралдары салығын қоспағанда, көлік құралдары салығы;</w:t>
      </w:r>
    </w:p>
    <w:bookmarkEnd w:id="29"/>
    <w:bookmarkStart w:name="z35" w:id="30"/>
    <w:p>
      <w:pPr>
        <w:spacing w:after="0"/>
        <w:ind w:left="0"/>
        <w:jc w:val="both"/>
      </w:pPr>
      <w:r>
        <w:rPr>
          <w:rFonts w:ascii="Times New Roman"/>
          <w:b w:val="false"/>
          <w:i w:val="false"/>
          <w:color w:val="000000"/>
          <w:sz w:val="28"/>
        </w:rPr>
        <w:t>
      6) акциздер:</w:t>
      </w:r>
    </w:p>
    <w:bookmarkEnd w:id="30"/>
    <w:bookmarkStart w:name="z36" w:id="3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5"/>
    <w:bookmarkStart w:name="z41" w:id="36"/>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36"/>
    <w:bookmarkStart w:name="z42" w:id="37"/>
    <w:p>
      <w:pPr>
        <w:spacing w:after="0"/>
        <w:ind w:left="0"/>
        <w:jc w:val="both"/>
      </w:pPr>
      <w:r>
        <w:rPr>
          <w:rFonts w:ascii="Times New Roman"/>
          <w:b w:val="false"/>
          <w:i w:val="false"/>
          <w:color w:val="000000"/>
          <w:sz w:val="28"/>
        </w:rPr>
        <w:t>
      7) аудандық маңызы бар қала, ауыл аумағындағы жер учаскелерін қоспағанда, жер учаскелерін пайдаланғаны үшін төлемақы;</w:t>
      </w:r>
    </w:p>
    <w:bookmarkEnd w:id="37"/>
    <w:bookmarkStart w:name="z43" w:id="38"/>
    <w:p>
      <w:pPr>
        <w:spacing w:after="0"/>
        <w:ind w:left="0"/>
        <w:jc w:val="both"/>
      </w:pPr>
      <w:r>
        <w:rPr>
          <w:rFonts w:ascii="Times New Roman"/>
          <w:b w:val="false"/>
          <w:i w:val="false"/>
          <w:color w:val="000000"/>
          <w:sz w:val="28"/>
        </w:rPr>
        <w:t xml:space="preserve">
      8)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 </w:t>
      </w:r>
    </w:p>
    <w:bookmarkEnd w:id="38"/>
    <w:bookmarkStart w:name="z44" w:id="39"/>
    <w:p>
      <w:pPr>
        <w:spacing w:after="0"/>
        <w:ind w:left="0"/>
        <w:jc w:val="both"/>
      </w:pPr>
      <w:r>
        <w:rPr>
          <w:rFonts w:ascii="Times New Roman"/>
          <w:b w:val="false"/>
          <w:i w:val="false"/>
          <w:color w:val="000000"/>
          <w:sz w:val="28"/>
        </w:rPr>
        <w:t>
      8-1) қызметтің жекелеген түрлерiмен айналысуға лицензияларды пайдаланғаны үшін төлемақы;</w:t>
      </w:r>
    </w:p>
    <w:bookmarkEnd w:id="39"/>
    <w:bookmarkStart w:name="z45" w:id="40"/>
    <w:p>
      <w:pPr>
        <w:spacing w:after="0"/>
        <w:ind w:left="0"/>
        <w:jc w:val="both"/>
      </w:pPr>
      <w:r>
        <w:rPr>
          <w:rFonts w:ascii="Times New Roman"/>
          <w:b w:val="false"/>
          <w:i w:val="false"/>
          <w:color w:val="000000"/>
          <w:sz w:val="28"/>
        </w:rPr>
        <w:t>
      9)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0"/>
    <w:bookmarkStart w:name="z46" w:id="41"/>
    <w:p>
      <w:pPr>
        <w:spacing w:after="0"/>
        <w:ind w:left="0"/>
        <w:jc w:val="both"/>
      </w:pPr>
      <w:r>
        <w:rPr>
          <w:rFonts w:ascii="Times New Roman"/>
          <w:b w:val="false"/>
          <w:i w:val="false"/>
          <w:color w:val="000000"/>
          <w:sz w:val="28"/>
        </w:rPr>
        <w:t>
      10) көлік құралдарын мемлекеттік тіркегені, сондай-ақ оларды қайта тіркегені үшін алым;</w:t>
      </w:r>
    </w:p>
    <w:bookmarkEnd w:id="41"/>
    <w:bookmarkStart w:name="z47" w:id="42"/>
    <w:p>
      <w:pPr>
        <w:spacing w:after="0"/>
        <w:ind w:left="0"/>
        <w:jc w:val="both"/>
      </w:pPr>
      <w:r>
        <w:rPr>
          <w:rFonts w:ascii="Times New Roman"/>
          <w:b w:val="false"/>
          <w:i w:val="false"/>
          <w:color w:val="000000"/>
          <w:sz w:val="28"/>
        </w:rPr>
        <w:t>
      11)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2"/>
    <w:bookmarkStart w:name="z48" w:id="43"/>
    <w:p>
      <w:pPr>
        <w:spacing w:after="0"/>
        <w:ind w:left="0"/>
        <w:jc w:val="both"/>
      </w:pPr>
      <w:r>
        <w:rPr>
          <w:rFonts w:ascii="Times New Roman"/>
          <w:b w:val="false"/>
          <w:i w:val="false"/>
          <w:color w:val="000000"/>
          <w:sz w:val="28"/>
        </w:rPr>
        <w:t>
      12) республикалық бюджет есебіне жазылатын консулдық алымнан және мемлекеттік баждардан басқа, мемлекеттік баж.</w:t>
      </w:r>
    </w:p>
    <w:bookmarkEnd w:id="43"/>
    <w:bookmarkStart w:name="z49" w:id="44"/>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44"/>
    <w:bookmarkStart w:name="z50" w:id="45"/>
    <w:p>
      <w:pPr>
        <w:spacing w:after="0"/>
        <w:ind w:left="0"/>
        <w:jc w:val="both"/>
      </w:pPr>
      <w:r>
        <w:rPr>
          <w:rFonts w:ascii="Times New Roman"/>
          <w:b w:val="false"/>
          <w:i w:val="false"/>
          <w:color w:val="000000"/>
          <w:sz w:val="28"/>
        </w:rPr>
        <w:t>
      1) коммуналдық меншіктен түсетін кірістер:</w:t>
      </w:r>
    </w:p>
    <w:bookmarkEnd w:id="45"/>
    <w:bookmarkStart w:name="z51" w:id="46"/>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6"/>
    <w:bookmarkStart w:name="z52" w:id="47"/>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7"/>
    <w:bookmarkStart w:name="z53" w:id="48"/>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8"/>
    <w:bookmarkStart w:name="z54" w:id="49"/>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9"/>
    <w:bookmarkStart w:name="z55" w:id="50"/>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0"/>
    <w:bookmarkStart w:name="z56" w:id="51"/>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1"/>
    <w:bookmarkStart w:name="z57" w:id="52"/>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2"/>
    <w:bookmarkStart w:name="z58" w:id="53"/>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3"/>
    <w:bookmarkStart w:name="z59" w:id="54"/>
    <w:p>
      <w:pPr>
        <w:spacing w:after="0"/>
        <w:ind w:left="0"/>
        <w:jc w:val="both"/>
      </w:pPr>
      <w:r>
        <w:rPr>
          <w:rFonts w:ascii="Times New Roman"/>
          <w:b w:val="false"/>
          <w:i w:val="false"/>
          <w:color w:val="000000"/>
          <w:sz w:val="28"/>
        </w:rPr>
        <w:t>
      4) аудандық маңызы бар қалалардың,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4"/>
    <w:bookmarkStart w:name="z60" w:id="55"/>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5"/>
    <w:bookmarkStart w:name="z61" w:id="56"/>
    <w:p>
      <w:pPr>
        <w:spacing w:after="0"/>
        <w:ind w:left="0"/>
        <w:jc w:val="both"/>
      </w:pPr>
      <w:r>
        <w:rPr>
          <w:rFonts w:ascii="Times New Roman"/>
          <w:b w:val="false"/>
          <w:i w:val="false"/>
          <w:color w:val="000000"/>
          <w:sz w:val="28"/>
        </w:rPr>
        <w:t>
      6) шетелдіктер үшін туристік жарналар;</w:t>
      </w:r>
    </w:p>
    <w:bookmarkEnd w:id="56"/>
    <w:bookmarkStart w:name="z62" w:id="57"/>
    <w:p>
      <w:pPr>
        <w:spacing w:after="0"/>
        <w:ind w:left="0"/>
        <w:jc w:val="both"/>
      </w:pPr>
      <w:r>
        <w:rPr>
          <w:rFonts w:ascii="Times New Roman"/>
          <w:b w:val="false"/>
          <w:i w:val="false"/>
          <w:color w:val="000000"/>
          <w:sz w:val="28"/>
        </w:rPr>
        <w:t>
      7) аудандық бюджетке түсетін басқа да салықтық емес түсімдер.</w:t>
      </w:r>
    </w:p>
    <w:bookmarkEnd w:id="57"/>
    <w:bookmarkStart w:name="z63" w:id="58"/>
    <w:p>
      <w:pPr>
        <w:spacing w:after="0"/>
        <w:ind w:left="0"/>
        <w:jc w:val="both"/>
      </w:pP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p>
    <w:bookmarkEnd w:id="58"/>
    <w:bookmarkStart w:name="z64" w:id="59"/>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59"/>
    <w:bookmarkStart w:name="z65" w:id="60"/>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60"/>
    <w:bookmarkStart w:name="z66" w:id="61"/>
    <w:p>
      <w:pPr>
        <w:spacing w:after="0"/>
        <w:ind w:left="0"/>
        <w:jc w:val="both"/>
      </w:pPr>
      <w:r>
        <w:rPr>
          <w:rFonts w:ascii="Times New Roman"/>
          <w:b w:val="false"/>
          <w:i w:val="false"/>
          <w:color w:val="000000"/>
          <w:sz w:val="28"/>
        </w:rPr>
        <w:t>
      3) аудандық маңызы бар қала, ауыл аумағындағы жер учаскелерін қоспағанда, жер учаскелерін жалға беру құқығын сатқаны үшін төлемақы;</w:t>
      </w:r>
    </w:p>
    <w:bookmarkEnd w:id="61"/>
    <w:bookmarkStart w:name="z67" w:id="62"/>
    <w:p>
      <w:pPr>
        <w:spacing w:after="0"/>
        <w:ind w:left="0"/>
        <w:jc w:val="both"/>
      </w:pPr>
      <w:r>
        <w:rPr>
          <w:rFonts w:ascii="Times New Roman"/>
          <w:b w:val="false"/>
          <w:i w:val="false"/>
          <w:color w:val="000000"/>
          <w:sz w:val="28"/>
        </w:rPr>
        <w:t xml:space="preserve">
      5. Аудандық бюджеттің түсімдері: </w:t>
      </w:r>
    </w:p>
    <w:bookmarkEnd w:id="62"/>
    <w:bookmarkStart w:name="z68" w:id="63"/>
    <w:p>
      <w:pPr>
        <w:spacing w:after="0"/>
        <w:ind w:left="0"/>
        <w:jc w:val="both"/>
      </w:pPr>
      <w:r>
        <w:rPr>
          <w:rFonts w:ascii="Times New Roman"/>
          <w:b w:val="false"/>
          <w:i w:val="false"/>
          <w:color w:val="000000"/>
          <w:sz w:val="28"/>
        </w:rPr>
        <w:t xml:space="preserve">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есебінен қалыптастырылатыны белгіленсін. </w:t>
      </w:r>
    </w:p>
    <w:bookmarkEnd w:id="63"/>
    <w:bookmarkStart w:name="z69" w:id="64"/>
    <w:p>
      <w:pPr>
        <w:spacing w:after="0"/>
        <w:ind w:left="0"/>
        <w:jc w:val="both"/>
      </w:pPr>
      <w:r>
        <w:rPr>
          <w:rFonts w:ascii="Times New Roman"/>
          <w:b w:val="false"/>
          <w:i w:val="false"/>
          <w:color w:val="000000"/>
          <w:sz w:val="28"/>
        </w:rPr>
        <w:t>
      6. 2025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bookmarkEnd w:id="64"/>
    <w:bookmarkStart w:name="z70" w:id="65"/>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118183 мың теңге сомасында; </w:t>
      </w:r>
    </w:p>
    <w:bookmarkEnd w:id="65"/>
    <w:bookmarkStart w:name="z71" w:id="66"/>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56222 мың теңге;</w:t>
      </w:r>
    </w:p>
    <w:bookmarkEnd w:id="66"/>
    <w:bookmarkStart w:name="z72" w:id="67"/>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43903 мың теңге; </w:t>
      </w:r>
    </w:p>
    <w:bookmarkEnd w:id="67"/>
    <w:bookmarkStart w:name="z73" w:id="68"/>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99370 мың теңге; </w:t>
      </w:r>
    </w:p>
    <w:bookmarkEnd w:id="68"/>
    <w:bookmarkStart w:name="z74" w:id="69"/>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144768 мың теңге; </w:t>
      </w:r>
    </w:p>
    <w:bookmarkEnd w:id="69"/>
    <w:bookmarkStart w:name="z75" w:id="70"/>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51177 мың теңге; </w:t>
      </w:r>
    </w:p>
    <w:bookmarkEnd w:id="70"/>
    <w:bookmarkStart w:name="z76" w:id="71"/>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44380 мың теңге; </w:t>
      </w:r>
    </w:p>
    <w:bookmarkEnd w:id="71"/>
    <w:bookmarkStart w:name="z77" w:id="72"/>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45073 мың теңге; </w:t>
      </w:r>
    </w:p>
    <w:bookmarkEnd w:id="72"/>
    <w:bookmarkStart w:name="z78" w:id="73"/>
    <w:p>
      <w:pPr>
        <w:spacing w:after="0"/>
        <w:ind w:left="0"/>
        <w:jc w:val="both"/>
      </w:pPr>
      <w:r>
        <w:rPr>
          <w:rFonts w:ascii="Times New Roman"/>
          <w:b w:val="false"/>
          <w:i w:val="false"/>
          <w:color w:val="000000"/>
          <w:sz w:val="28"/>
        </w:rPr>
        <w:t xml:space="preserve">
      "Солтүстік Қазақстан облысы Мамлют ауданы Бике ауылдық округі әкімінің аппараты" коммуналдық мемлекеттік мекемесіне – 180261 мың теңге; </w:t>
      </w:r>
    </w:p>
    <w:bookmarkEnd w:id="73"/>
    <w:bookmarkStart w:name="z79" w:id="74"/>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38456 мың теңге; </w:t>
      </w:r>
    </w:p>
    <w:bookmarkEnd w:id="74"/>
    <w:bookmarkStart w:name="z80" w:id="75"/>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49676 мың теңге;</w:t>
      </w:r>
    </w:p>
    <w:bookmarkEnd w:id="75"/>
    <w:bookmarkStart w:name="z81" w:id="76"/>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222549 мың теңге. </w:t>
      </w:r>
    </w:p>
    <w:bookmarkEnd w:id="76"/>
    <w:bookmarkStart w:name="z82" w:id="77"/>
    <w:p>
      <w:pPr>
        <w:spacing w:after="0"/>
        <w:ind w:left="0"/>
        <w:jc w:val="both"/>
      </w:pPr>
      <w:r>
        <w:rPr>
          <w:rFonts w:ascii="Times New Roman"/>
          <w:b w:val="false"/>
          <w:i w:val="false"/>
          <w:color w:val="000000"/>
          <w:sz w:val="28"/>
        </w:rPr>
        <w:t>
      7. 2025 жылға арналған аудандық бюджетте республикалық бюджеттен берілетін ағымдағы нысаналы трансферттер келесі көлемдерде ескерілсін:</w:t>
      </w:r>
    </w:p>
    <w:bookmarkEnd w:id="77"/>
    <w:bookmarkStart w:name="z83" w:id="78"/>
    <w:p>
      <w:pPr>
        <w:spacing w:after="0"/>
        <w:ind w:left="0"/>
        <w:jc w:val="both"/>
      </w:pPr>
      <w:r>
        <w:rPr>
          <w:rFonts w:ascii="Times New Roman"/>
          <w:b w:val="false"/>
          <w:i w:val="false"/>
          <w:color w:val="000000"/>
          <w:sz w:val="28"/>
        </w:rPr>
        <w:t xml:space="preserve">
      1) 15885 мың теңге - Қазақстан Республикасында мүгедектердің құқықтарын қамтамасыз етуге және өмір сүру сапасын жақсартуға, соның ішінде: </w:t>
      </w:r>
    </w:p>
    <w:bookmarkEnd w:id="78"/>
    <w:bookmarkStart w:name="z84" w:id="7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(жөргектер) – 14241 мың теңге,</w:t>
      </w:r>
    </w:p>
    <w:bookmarkEnd w:id="79"/>
    <w:bookmarkStart w:name="z85" w:id="80"/>
    <w:p>
      <w:pPr>
        <w:spacing w:after="0"/>
        <w:ind w:left="0"/>
        <w:jc w:val="both"/>
      </w:pPr>
      <w:r>
        <w:rPr>
          <w:rFonts w:ascii="Times New Roman"/>
          <w:b w:val="false"/>
          <w:i w:val="false"/>
          <w:color w:val="000000"/>
          <w:sz w:val="28"/>
        </w:rPr>
        <w:t>
      санаторлық-курорттық емделу – 1644 мың теңге.</w:t>
      </w:r>
    </w:p>
    <w:bookmarkEnd w:id="80"/>
    <w:bookmarkStart w:name="z86" w:id="81"/>
    <w:p>
      <w:pPr>
        <w:spacing w:after="0"/>
        <w:ind w:left="0"/>
        <w:jc w:val="both"/>
      </w:pPr>
      <w:r>
        <w:rPr>
          <w:rFonts w:ascii="Times New Roman"/>
          <w:b w:val="false"/>
          <w:i w:val="false"/>
          <w:color w:val="000000"/>
          <w:sz w:val="28"/>
        </w:rPr>
        <w:t xml:space="preserve">
      2) 26059 мың теңге - мемлекеттік атаулы әлеуметтік көмекті төлеуге; </w:t>
      </w:r>
    </w:p>
    <w:bookmarkEnd w:id="81"/>
    <w:bookmarkStart w:name="z87" w:id="82"/>
    <w:p>
      <w:pPr>
        <w:spacing w:after="0"/>
        <w:ind w:left="0"/>
        <w:jc w:val="both"/>
      </w:pPr>
      <w:r>
        <w:rPr>
          <w:rFonts w:ascii="Times New Roman"/>
          <w:b w:val="false"/>
          <w:i w:val="false"/>
          <w:color w:val="000000"/>
          <w:sz w:val="28"/>
        </w:rPr>
        <w:t xml:space="preserve">
      3) 2714 мың теңге - азаматтық қызметшілердің жекелеген санаттарының, республикалық бюджет қаражаты есебінен ұсталатын ұйымдар қызметкерлерінің жалақысын көтеруге; </w:t>
      </w:r>
    </w:p>
    <w:bookmarkEnd w:id="82"/>
    <w:bookmarkStart w:name="z88" w:id="83"/>
    <w:p>
      <w:pPr>
        <w:spacing w:after="0"/>
        <w:ind w:left="0"/>
        <w:jc w:val="both"/>
      </w:pPr>
      <w:r>
        <w:rPr>
          <w:rFonts w:ascii="Times New Roman"/>
          <w:b w:val="false"/>
          <w:i w:val="false"/>
          <w:color w:val="000000"/>
          <w:sz w:val="28"/>
        </w:rPr>
        <w:t>
      4) 15055 мың теңге - халықтың әлеуметтік осал топтарына коммуналдық тұрғын үй қорының тұрғын үйін сатып алуға.</w:t>
      </w:r>
    </w:p>
    <w:bookmarkEnd w:id="83"/>
    <w:bookmarkStart w:name="z89" w:id="84"/>
    <w:p>
      <w:pPr>
        <w:spacing w:after="0"/>
        <w:ind w:left="0"/>
        <w:jc w:val="both"/>
      </w:pPr>
      <w:r>
        <w:rPr>
          <w:rFonts w:ascii="Times New Roman"/>
          <w:b w:val="false"/>
          <w:i w:val="false"/>
          <w:color w:val="000000"/>
          <w:sz w:val="28"/>
        </w:rPr>
        <w:t>
      8. 2025 жылға арналған аудандық бюджетте Қазақстан Республикасы Ұлттық қорынан берілетін нысаналы трансферттер келесі көлемдерде ескерілсін:</w:t>
      </w:r>
    </w:p>
    <w:bookmarkEnd w:id="84"/>
    <w:bookmarkStart w:name="z90" w:id="85"/>
    <w:p>
      <w:pPr>
        <w:spacing w:after="0"/>
        <w:ind w:left="0"/>
        <w:jc w:val="both"/>
      </w:pPr>
      <w:r>
        <w:rPr>
          <w:rFonts w:ascii="Times New Roman"/>
          <w:b w:val="false"/>
          <w:i w:val="false"/>
          <w:color w:val="000000"/>
          <w:sz w:val="28"/>
        </w:rPr>
        <w:t>
       601875 мың теңге - ауылдық елді мекендерде сумен жабдықтау жүйесін дамытуға, соның ішінде:</w:t>
      </w:r>
    </w:p>
    <w:bookmarkEnd w:id="85"/>
    <w:bookmarkStart w:name="z91" w:id="86"/>
    <w:p>
      <w:pPr>
        <w:spacing w:after="0"/>
        <w:ind w:left="0"/>
        <w:jc w:val="both"/>
      </w:pPr>
      <w:r>
        <w:rPr>
          <w:rFonts w:ascii="Times New Roman"/>
          <w:b w:val="false"/>
          <w:i w:val="false"/>
          <w:color w:val="000000"/>
          <w:sz w:val="28"/>
        </w:rPr>
        <w:t xml:space="preserve">
      Краснознамен ауылындағы сумен жабдықтау тарату желілерін салуға – 203757 мың теңге; </w:t>
      </w:r>
    </w:p>
    <w:bookmarkEnd w:id="86"/>
    <w:bookmarkStart w:name="z92" w:id="87"/>
    <w:p>
      <w:pPr>
        <w:spacing w:after="0"/>
        <w:ind w:left="0"/>
        <w:jc w:val="both"/>
      </w:pPr>
      <w:r>
        <w:rPr>
          <w:rFonts w:ascii="Times New Roman"/>
          <w:b w:val="false"/>
          <w:i w:val="false"/>
          <w:color w:val="000000"/>
          <w:sz w:val="28"/>
        </w:rPr>
        <w:t xml:space="preserve">
      Воскресеновка ауылындағы сумен жабдықтау тарату желілерін салуға – 398118 мың теңге. </w:t>
      </w:r>
    </w:p>
    <w:bookmarkEnd w:id="87"/>
    <w:bookmarkStart w:name="z93" w:id="88"/>
    <w:p>
      <w:pPr>
        <w:spacing w:after="0"/>
        <w:ind w:left="0"/>
        <w:jc w:val="both"/>
      </w:pPr>
      <w:r>
        <w:rPr>
          <w:rFonts w:ascii="Times New Roman"/>
          <w:b w:val="false"/>
          <w:i w:val="false"/>
          <w:color w:val="000000"/>
          <w:sz w:val="28"/>
        </w:rPr>
        <w:t>
      9. 2025 жылға арналған аудандық бюджетте облыстық бюджеттен берілетін нысаналы трансферттер келесі көлемдерде ескерілсін:</w:t>
      </w:r>
    </w:p>
    <w:bookmarkEnd w:id="88"/>
    <w:bookmarkStart w:name="z94" w:id="89"/>
    <w:p>
      <w:pPr>
        <w:spacing w:after="0"/>
        <w:ind w:left="0"/>
        <w:jc w:val="both"/>
      </w:pPr>
      <w:r>
        <w:rPr>
          <w:rFonts w:ascii="Times New Roman"/>
          <w:b w:val="false"/>
          <w:i w:val="false"/>
          <w:color w:val="000000"/>
          <w:sz w:val="28"/>
        </w:rPr>
        <w:t xml:space="preserve">
      1) 47752 мың теңге - Солтүстік Қазақстан облысы, Мамлют ауданы, Дубровное ауылдық округі, Дубровное ауылы мекенжайы бойынша орналасқан, Дубровное ауылының сумен жабдықтау жүйесін салуға; </w:t>
      </w:r>
    </w:p>
    <w:bookmarkEnd w:id="89"/>
    <w:bookmarkStart w:name="z95" w:id="90"/>
    <w:p>
      <w:pPr>
        <w:spacing w:after="0"/>
        <w:ind w:left="0"/>
        <w:jc w:val="both"/>
      </w:pPr>
      <w:r>
        <w:rPr>
          <w:rFonts w:ascii="Times New Roman"/>
          <w:b w:val="false"/>
          <w:i w:val="false"/>
          <w:color w:val="000000"/>
          <w:sz w:val="28"/>
        </w:rPr>
        <w:t xml:space="preserve">
      2) 7524 мың теңге – Новомихайлов ауылдық округінің Бексейіт ауылының сумен жабдықтау тарату желілерін салуға; </w:t>
      </w:r>
    </w:p>
    <w:bookmarkEnd w:id="90"/>
    <w:bookmarkStart w:name="z96" w:id="91"/>
    <w:p>
      <w:pPr>
        <w:spacing w:after="0"/>
        <w:ind w:left="0"/>
        <w:jc w:val="both"/>
      </w:pPr>
      <w:r>
        <w:rPr>
          <w:rFonts w:ascii="Times New Roman"/>
          <w:b w:val="false"/>
          <w:i w:val="false"/>
          <w:color w:val="000000"/>
          <w:sz w:val="28"/>
        </w:rPr>
        <w:t xml:space="preserve">
      3) 7207 мың теңге – Становое ауылдық округінің Афонькино ауылындағы сукернеуіш құрылыстарды салуға; </w:t>
      </w:r>
    </w:p>
    <w:bookmarkEnd w:id="91"/>
    <w:bookmarkStart w:name="z97" w:id="92"/>
    <w:p>
      <w:pPr>
        <w:spacing w:after="0"/>
        <w:ind w:left="0"/>
        <w:jc w:val="both"/>
      </w:pPr>
      <w:r>
        <w:rPr>
          <w:rFonts w:ascii="Times New Roman"/>
          <w:b w:val="false"/>
          <w:i w:val="false"/>
          <w:color w:val="000000"/>
          <w:sz w:val="28"/>
        </w:rPr>
        <w:t>
      4) 18362 мың теңге - Дубровное ауылдық округі Михайловка ауылындағы сумен жабдықтау тарату желілерін салуға;</w:t>
      </w:r>
    </w:p>
    <w:bookmarkEnd w:id="92"/>
    <w:bookmarkStart w:name="z98" w:id="93"/>
    <w:p>
      <w:pPr>
        <w:spacing w:after="0"/>
        <w:ind w:left="0"/>
        <w:jc w:val="both"/>
      </w:pPr>
      <w:r>
        <w:rPr>
          <w:rFonts w:ascii="Times New Roman"/>
          <w:b w:val="false"/>
          <w:i w:val="false"/>
          <w:color w:val="000000"/>
          <w:sz w:val="28"/>
        </w:rPr>
        <w:t>
      5) 36979 мың теңге – Воскресенов ауылдық округінің Воскресеновка ауылындағы сумен жабдықтау тарату желілерін салуға;</w:t>
      </w:r>
    </w:p>
    <w:bookmarkEnd w:id="93"/>
    <w:bookmarkStart w:name="z99" w:id="94"/>
    <w:p>
      <w:pPr>
        <w:spacing w:after="0"/>
        <w:ind w:left="0"/>
        <w:jc w:val="both"/>
      </w:pPr>
      <w:r>
        <w:rPr>
          <w:rFonts w:ascii="Times New Roman"/>
          <w:b w:val="false"/>
          <w:i w:val="false"/>
          <w:color w:val="000000"/>
          <w:sz w:val="28"/>
        </w:rPr>
        <w:t>
      6) 106029 мың теңге – Краснознамен ауылдық округінің Краснознамен ауылындағы сумен жабдықтау тарату желілерін салуға;</w:t>
      </w:r>
    </w:p>
    <w:bookmarkEnd w:id="94"/>
    <w:bookmarkStart w:name="z100" w:id="95"/>
    <w:p>
      <w:pPr>
        <w:spacing w:after="0"/>
        <w:ind w:left="0"/>
        <w:jc w:val="both"/>
      </w:pPr>
      <w:r>
        <w:rPr>
          <w:rFonts w:ascii="Times New Roman"/>
          <w:b w:val="false"/>
          <w:i w:val="false"/>
          <w:color w:val="000000"/>
          <w:sz w:val="28"/>
        </w:rPr>
        <w:t xml:space="preserve">
      7) 152703 мың теңге – Солтүстік Қазақстан облысы Мамлют ауданы Мамлютка қаласындағы сумен жабдықтау тарату желілерін салуға (2 кезек); </w:t>
      </w:r>
    </w:p>
    <w:bookmarkEnd w:id="95"/>
    <w:bookmarkStart w:name="z101" w:id="96"/>
    <w:p>
      <w:pPr>
        <w:spacing w:after="0"/>
        <w:ind w:left="0"/>
        <w:jc w:val="both"/>
      </w:pPr>
      <w:r>
        <w:rPr>
          <w:rFonts w:ascii="Times New Roman"/>
          <w:b w:val="false"/>
          <w:i w:val="false"/>
          <w:color w:val="000000"/>
          <w:sz w:val="28"/>
        </w:rPr>
        <w:t>
      8) 124231 мың теңге – Солтүстік Қазақстан облысы Мамлют ауданы Мамлютка қаласындағы сумен жабдықтау тарату желілерін салуға (3 кезек);</w:t>
      </w:r>
    </w:p>
    <w:bookmarkEnd w:id="96"/>
    <w:bookmarkStart w:name="z102" w:id="97"/>
    <w:p>
      <w:pPr>
        <w:spacing w:after="0"/>
        <w:ind w:left="0"/>
        <w:jc w:val="both"/>
      </w:pPr>
      <w:r>
        <w:rPr>
          <w:rFonts w:ascii="Times New Roman"/>
          <w:b w:val="false"/>
          <w:i w:val="false"/>
          <w:color w:val="000000"/>
          <w:sz w:val="28"/>
        </w:rPr>
        <w:t xml:space="preserve">
      9) 85203 мың теңге - Солтүстік Қазақстан облысы, Мамлют ауданы, Степное ауылы мекенжайы бойынша 400 басқа сүт-тауар фермасына инженерлік-коммуникациялық инфрақұрылым салуға (сыртқы электрмен жабдықтау, сумен жабдықтау желілері); </w:t>
      </w:r>
    </w:p>
    <w:bookmarkEnd w:id="97"/>
    <w:bookmarkStart w:name="z103" w:id="98"/>
    <w:p>
      <w:pPr>
        <w:spacing w:after="0"/>
        <w:ind w:left="0"/>
        <w:jc w:val="both"/>
      </w:pPr>
      <w:r>
        <w:rPr>
          <w:rFonts w:ascii="Times New Roman"/>
          <w:b w:val="false"/>
          <w:i w:val="false"/>
          <w:color w:val="000000"/>
          <w:sz w:val="28"/>
        </w:rPr>
        <w:t>
      10) 224022 мың теңге – Солтүстік Қазақстан облысы, Мамлют ауданы, Мамлютка қаласы, Скачков көшесі 66В мекенжайы бойынша дене тәрбиесi-сауықтыру кешенін салуға;</w:t>
      </w:r>
    </w:p>
    <w:bookmarkEnd w:id="98"/>
    <w:bookmarkStart w:name="z104" w:id="99"/>
    <w:p>
      <w:pPr>
        <w:spacing w:after="0"/>
        <w:ind w:left="0"/>
        <w:jc w:val="both"/>
      </w:pPr>
      <w:r>
        <w:rPr>
          <w:rFonts w:ascii="Times New Roman"/>
          <w:b w:val="false"/>
          <w:i w:val="false"/>
          <w:color w:val="000000"/>
          <w:sz w:val="28"/>
        </w:rPr>
        <w:t>
      11) 31554 мың теңге - Солтүстік Қазақстан облысы, Мамлют ауданы, Мамлютка қаласы, Скачков көшесі 66В мекенжайы бойынша дене тәрбиесi-сауықтыру кешенін салуға (сыртқы электрмен жабдықтау желілері);</w:t>
      </w:r>
    </w:p>
    <w:bookmarkEnd w:id="99"/>
    <w:bookmarkStart w:name="z105" w:id="100"/>
    <w:p>
      <w:pPr>
        <w:spacing w:after="0"/>
        <w:ind w:left="0"/>
        <w:jc w:val="both"/>
      </w:pPr>
      <w:r>
        <w:rPr>
          <w:rFonts w:ascii="Times New Roman"/>
          <w:b w:val="false"/>
          <w:i w:val="false"/>
          <w:color w:val="000000"/>
          <w:sz w:val="28"/>
        </w:rPr>
        <w:t xml:space="preserve">
      12) 100000 мың теңге - КТММ-214 "Челябинск-Новосибирск-Белое" 0-4,0 километр халықаралық маңызы бар автомобиль жолы" аудандық маңызы бар автомобиль жолдарын орташа жөндеуге; </w:t>
      </w:r>
    </w:p>
    <w:bookmarkEnd w:id="100"/>
    <w:bookmarkStart w:name="z106" w:id="101"/>
    <w:p>
      <w:pPr>
        <w:spacing w:after="0"/>
        <w:ind w:left="0"/>
        <w:jc w:val="both"/>
      </w:pPr>
      <w:r>
        <w:rPr>
          <w:rFonts w:ascii="Times New Roman"/>
          <w:b w:val="false"/>
          <w:i w:val="false"/>
          <w:color w:val="000000"/>
          <w:sz w:val="28"/>
        </w:rPr>
        <w:t xml:space="preserve">
      13) 60000 мың теңге - аудандық маңызы бар автомобиль жолдарын ұстауға; </w:t>
      </w:r>
    </w:p>
    <w:bookmarkEnd w:id="101"/>
    <w:bookmarkStart w:name="z107" w:id="102"/>
    <w:p>
      <w:pPr>
        <w:spacing w:after="0"/>
        <w:ind w:left="0"/>
        <w:jc w:val="both"/>
      </w:pPr>
      <w:r>
        <w:rPr>
          <w:rFonts w:ascii="Times New Roman"/>
          <w:b w:val="false"/>
          <w:i w:val="false"/>
          <w:color w:val="000000"/>
          <w:sz w:val="28"/>
        </w:rPr>
        <w:t xml:space="preserve">
      14) 50000 мың теңге – Мамлют ауданы Мамлютка қаласында көшелерді орташа жөндеуге; </w:t>
      </w:r>
    </w:p>
    <w:bookmarkEnd w:id="102"/>
    <w:bookmarkStart w:name="z108" w:id="103"/>
    <w:p>
      <w:pPr>
        <w:spacing w:after="0"/>
        <w:ind w:left="0"/>
        <w:jc w:val="both"/>
      </w:pPr>
      <w:r>
        <w:rPr>
          <w:rFonts w:ascii="Times New Roman"/>
          <w:b w:val="false"/>
          <w:i w:val="false"/>
          <w:color w:val="000000"/>
          <w:sz w:val="28"/>
        </w:rPr>
        <w:t>
      15) 50000 мың теңге - Мамлют ауданы, Новомихайлов ауылдық округі Бексейіт ауылындағы кентішілік жолдарды орташа жөндеуге;</w:t>
      </w:r>
    </w:p>
    <w:bookmarkEnd w:id="103"/>
    <w:bookmarkStart w:name="z109" w:id="104"/>
    <w:p>
      <w:pPr>
        <w:spacing w:after="0"/>
        <w:ind w:left="0"/>
        <w:jc w:val="both"/>
      </w:pPr>
      <w:r>
        <w:rPr>
          <w:rFonts w:ascii="Times New Roman"/>
          <w:b w:val="false"/>
          <w:i w:val="false"/>
          <w:color w:val="000000"/>
          <w:sz w:val="28"/>
        </w:rPr>
        <w:t>
      16) 78212 мың теңге - Мамлют ауданы, Новомихайлов ауылдық округі Минкесер ауылындағы кентішілік жолдарды орташа жөндеуге;</w:t>
      </w:r>
    </w:p>
    <w:bookmarkEnd w:id="104"/>
    <w:bookmarkStart w:name="z110" w:id="105"/>
    <w:p>
      <w:pPr>
        <w:spacing w:after="0"/>
        <w:ind w:left="0"/>
        <w:jc w:val="both"/>
      </w:pPr>
      <w:r>
        <w:rPr>
          <w:rFonts w:ascii="Times New Roman"/>
          <w:b w:val="false"/>
          <w:i w:val="false"/>
          <w:color w:val="000000"/>
          <w:sz w:val="28"/>
        </w:rPr>
        <w:t>
      17) 50000 мың теңге - Мамлют ауданы, Новомихайлов ауылдық округі Новомихайловка ауылындағы кентішілік жолдарды орташа жөндеуге;</w:t>
      </w:r>
    </w:p>
    <w:bookmarkEnd w:id="105"/>
    <w:bookmarkStart w:name="z111" w:id="106"/>
    <w:p>
      <w:pPr>
        <w:spacing w:after="0"/>
        <w:ind w:left="0"/>
        <w:jc w:val="both"/>
      </w:pPr>
      <w:r>
        <w:rPr>
          <w:rFonts w:ascii="Times New Roman"/>
          <w:b w:val="false"/>
          <w:i w:val="false"/>
          <w:color w:val="000000"/>
          <w:sz w:val="28"/>
        </w:rPr>
        <w:t>
      18) 71953 мың теңге - Мамлют ауданы Дубровное ауылындағы мәдени-бос уақыт ойын-сауық орталығы ғимаратын күрделі жөндеуге;</w:t>
      </w:r>
    </w:p>
    <w:bookmarkEnd w:id="106"/>
    <w:bookmarkStart w:name="z112" w:id="107"/>
    <w:p>
      <w:pPr>
        <w:spacing w:after="0"/>
        <w:ind w:left="0"/>
        <w:jc w:val="both"/>
      </w:pPr>
      <w:r>
        <w:rPr>
          <w:rFonts w:ascii="Times New Roman"/>
          <w:b w:val="false"/>
          <w:i w:val="false"/>
          <w:color w:val="000000"/>
          <w:sz w:val="28"/>
        </w:rPr>
        <w:t xml:space="preserve">
      19) 114295 мың теңге - Мамлют ауданы Бике ауылындағы мәдениет үйін күрделі жөндеуге; </w:t>
      </w:r>
    </w:p>
    <w:bookmarkEnd w:id="107"/>
    <w:bookmarkStart w:name="z113" w:id="108"/>
    <w:p>
      <w:pPr>
        <w:spacing w:after="0"/>
        <w:ind w:left="0"/>
        <w:jc w:val="both"/>
      </w:pPr>
      <w:r>
        <w:rPr>
          <w:rFonts w:ascii="Times New Roman"/>
          <w:b w:val="false"/>
          <w:i w:val="false"/>
          <w:color w:val="000000"/>
          <w:sz w:val="28"/>
        </w:rPr>
        <w:t xml:space="preserve">
      20) 50000 мың теңге – Мамлют ауданы Воскресеновка ауылындағы мәдениет үйін күрделі жөндеуге; </w:t>
      </w:r>
    </w:p>
    <w:bookmarkEnd w:id="108"/>
    <w:bookmarkStart w:name="z114" w:id="109"/>
    <w:p>
      <w:pPr>
        <w:spacing w:after="0"/>
        <w:ind w:left="0"/>
        <w:jc w:val="both"/>
      </w:pPr>
      <w:r>
        <w:rPr>
          <w:rFonts w:ascii="Times New Roman"/>
          <w:b w:val="false"/>
          <w:i w:val="false"/>
          <w:color w:val="000000"/>
          <w:sz w:val="28"/>
        </w:rPr>
        <w:t xml:space="preserve">
      21) 50000 мың теңге – Солтүстік Қазақстан облысы Мамлют ауданы Становое ауылы ауданында антенналық-мачталық құрылыстар салуға; </w:t>
      </w:r>
    </w:p>
    <w:bookmarkEnd w:id="109"/>
    <w:bookmarkStart w:name="z115" w:id="110"/>
    <w:p>
      <w:pPr>
        <w:spacing w:after="0"/>
        <w:ind w:left="0"/>
        <w:jc w:val="both"/>
      </w:pPr>
      <w:r>
        <w:rPr>
          <w:rFonts w:ascii="Times New Roman"/>
          <w:b w:val="false"/>
          <w:i w:val="false"/>
          <w:color w:val="000000"/>
          <w:sz w:val="28"/>
        </w:rPr>
        <w:t>
      22) 2699 мың теңге - аудан орталықтары бас жоспарын түзетуге және түбегейлі жоспарлау жобаларын әзірлеуге;</w:t>
      </w:r>
    </w:p>
    <w:bookmarkEnd w:id="110"/>
    <w:bookmarkStart w:name="z116" w:id="111"/>
    <w:p>
      <w:pPr>
        <w:spacing w:after="0"/>
        <w:ind w:left="0"/>
        <w:jc w:val="both"/>
      </w:pPr>
      <w:r>
        <w:rPr>
          <w:rFonts w:ascii="Times New Roman"/>
          <w:b w:val="false"/>
          <w:i w:val="false"/>
          <w:color w:val="000000"/>
          <w:sz w:val="28"/>
        </w:rPr>
        <w:t>
      23) 23118 мың теңге - ауылдық елді мекендерді дамыту және құрылысы сызбасын кезеңдік әзірлеуге және түзетуге;</w:t>
      </w:r>
    </w:p>
    <w:bookmarkEnd w:id="111"/>
    <w:bookmarkStart w:name="z117" w:id="112"/>
    <w:p>
      <w:pPr>
        <w:spacing w:after="0"/>
        <w:ind w:left="0"/>
        <w:jc w:val="both"/>
      </w:pPr>
      <w:r>
        <w:rPr>
          <w:rFonts w:ascii="Times New Roman"/>
          <w:b w:val="false"/>
          <w:i w:val="false"/>
          <w:color w:val="000000"/>
          <w:sz w:val="28"/>
        </w:rPr>
        <w:t xml:space="preserve">
      24) 19733 мың теңге - Қазақстан Республикасында мүгедектердің құқықтарын қамтамасыз етуге және өмір сүру сапасын жақсартуға, соның ішінде: </w:t>
      </w:r>
    </w:p>
    <w:bookmarkEnd w:id="112"/>
    <w:bookmarkStart w:name="z118" w:id="113"/>
    <w:p>
      <w:pPr>
        <w:spacing w:after="0"/>
        <w:ind w:left="0"/>
        <w:jc w:val="both"/>
      </w:pPr>
      <w:r>
        <w:rPr>
          <w:rFonts w:ascii="Times New Roman"/>
          <w:b w:val="false"/>
          <w:i w:val="false"/>
          <w:color w:val="000000"/>
          <w:sz w:val="28"/>
        </w:rPr>
        <w:t>
      санаторлық-курорттық емделу – 1750 мың теңге;</w:t>
      </w:r>
    </w:p>
    <w:bookmarkEnd w:id="113"/>
    <w:bookmarkStart w:name="z119" w:id="114"/>
    <w:p>
      <w:pPr>
        <w:spacing w:after="0"/>
        <w:ind w:left="0"/>
        <w:jc w:val="both"/>
      </w:pPr>
      <w:r>
        <w:rPr>
          <w:rFonts w:ascii="Times New Roman"/>
          <w:b w:val="false"/>
          <w:i w:val="false"/>
          <w:color w:val="000000"/>
          <w:sz w:val="28"/>
        </w:rPr>
        <w:t>
      протездік-ортопедиялық құралдар – 8219 мың теңге;</w:t>
      </w:r>
    </w:p>
    <w:bookmarkEnd w:id="114"/>
    <w:bookmarkStart w:name="z120" w:id="115"/>
    <w:p>
      <w:pPr>
        <w:spacing w:after="0"/>
        <w:ind w:left="0"/>
        <w:jc w:val="both"/>
      </w:pPr>
      <w:r>
        <w:rPr>
          <w:rFonts w:ascii="Times New Roman"/>
          <w:b w:val="false"/>
          <w:i w:val="false"/>
          <w:color w:val="000000"/>
          <w:sz w:val="28"/>
        </w:rPr>
        <w:t>
      сурдотехникалық құралдар - 997 мың теңге;</w:t>
      </w:r>
    </w:p>
    <w:bookmarkEnd w:id="115"/>
    <w:bookmarkStart w:name="z121" w:id="116"/>
    <w:p>
      <w:pPr>
        <w:spacing w:after="0"/>
        <w:ind w:left="0"/>
        <w:jc w:val="both"/>
      </w:pPr>
      <w:r>
        <w:rPr>
          <w:rFonts w:ascii="Times New Roman"/>
          <w:b w:val="false"/>
          <w:i w:val="false"/>
          <w:color w:val="000000"/>
          <w:sz w:val="28"/>
        </w:rPr>
        <w:t>
      тифлотехникалық құралдар - 4031 мың теңге;</w:t>
      </w:r>
    </w:p>
    <w:bookmarkEnd w:id="116"/>
    <w:bookmarkStart w:name="z122" w:id="117"/>
    <w:p>
      <w:pPr>
        <w:spacing w:after="0"/>
        <w:ind w:left="0"/>
        <w:jc w:val="both"/>
      </w:pPr>
      <w:r>
        <w:rPr>
          <w:rFonts w:ascii="Times New Roman"/>
          <w:b w:val="false"/>
          <w:i w:val="false"/>
          <w:color w:val="000000"/>
          <w:sz w:val="28"/>
        </w:rPr>
        <w:t>
      арнаулы жүріп-тұру құралдары (кресло – арбалар) - 2349 мың теңге;</w:t>
      </w:r>
    </w:p>
    <w:bookmarkEnd w:id="117"/>
    <w:bookmarkStart w:name="z123" w:id="118"/>
    <w:p>
      <w:pPr>
        <w:spacing w:after="0"/>
        <w:ind w:left="0"/>
        <w:jc w:val="both"/>
      </w:pPr>
      <w:r>
        <w:rPr>
          <w:rFonts w:ascii="Times New Roman"/>
          <w:b w:val="false"/>
          <w:i w:val="false"/>
          <w:color w:val="000000"/>
          <w:sz w:val="28"/>
        </w:rPr>
        <w:t xml:space="preserve">
      жаңа бастамалар – 2387 мың теңге. </w:t>
      </w:r>
    </w:p>
    <w:bookmarkEnd w:id="118"/>
    <w:bookmarkStart w:name="z124" w:id="119"/>
    <w:p>
      <w:pPr>
        <w:spacing w:after="0"/>
        <w:ind w:left="0"/>
        <w:jc w:val="both"/>
      </w:pPr>
      <w:r>
        <w:rPr>
          <w:rFonts w:ascii="Times New Roman"/>
          <w:b w:val="false"/>
          <w:i w:val="false"/>
          <w:color w:val="000000"/>
          <w:sz w:val="28"/>
        </w:rPr>
        <w:t>
      25) 44000 мың теңге – суды тазарту кешенді блок модульдерін сатып алуға және орнатуға, соның ішінде:</w:t>
      </w:r>
    </w:p>
    <w:bookmarkEnd w:id="119"/>
    <w:bookmarkStart w:name="z125" w:id="120"/>
    <w:p>
      <w:pPr>
        <w:spacing w:after="0"/>
        <w:ind w:left="0"/>
        <w:jc w:val="both"/>
      </w:pPr>
      <w:r>
        <w:rPr>
          <w:rFonts w:ascii="Times New Roman"/>
          <w:b w:val="false"/>
          <w:i w:val="false"/>
          <w:color w:val="000000"/>
          <w:sz w:val="28"/>
        </w:rPr>
        <w:t xml:space="preserve">
      Леденев ауылдық округі Новоандреевка ауылында – 8800 мың теңге, </w:t>
      </w:r>
    </w:p>
    <w:bookmarkEnd w:id="120"/>
    <w:bookmarkStart w:name="z126" w:id="121"/>
    <w:p>
      <w:pPr>
        <w:spacing w:after="0"/>
        <w:ind w:left="0"/>
        <w:jc w:val="both"/>
      </w:pPr>
      <w:r>
        <w:rPr>
          <w:rFonts w:ascii="Times New Roman"/>
          <w:b w:val="false"/>
          <w:i w:val="false"/>
          <w:color w:val="000000"/>
          <w:sz w:val="28"/>
        </w:rPr>
        <w:t xml:space="preserve">
      Белое ауылдық округі Коваль ауылында – 8800 мың теңге, </w:t>
      </w:r>
    </w:p>
    <w:bookmarkEnd w:id="121"/>
    <w:bookmarkStart w:name="z127" w:id="122"/>
    <w:p>
      <w:pPr>
        <w:spacing w:after="0"/>
        <w:ind w:left="0"/>
        <w:jc w:val="both"/>
      </w:pPr>
      <w:r>
        <w:rPr>
          <w:rFonts w:ascii="Times New Roman"/>
          <w:b w:val="false"/>
          <w:i w:val="false"/>
          <w:color w:val="000000"/>
          <w:sz w:val="28"/>
        </w:rPr>
        <w:t xml:space="preserve">
      Становое ауылдық округі Орел ауылында – 8800 мың теңге, </w:t>
      </w:r>
    </w:p>
    <w:bookmarkEnd w:id="122"/>
    <w:bookmarkStart w:name="z128" w:id="123"/>
    <w:p>
      <w:pPr>
        <w:spacing w:after="0"/>
        <w:ind w:left="0"/>
        <w:jc w:val="both"/>
      </w:pPr>
      <w:r>
        <w:rPr>
          <w:rFonts w:ascii="Times New Roman"/>
          <w:b w:val="false"/>
          <w:i w:val="false"/>
          <w:color w:val="000000"/>
          <w:sz w:val="28"/>
        </w:rPr>
        <w:t xml:space="preserve">
      Бике ауылдық округі Дачное ауылында – 8800 мың теңге, </w:t>
      </w:r>
    </w:p>
    <w:bookmarkEnd w:id="123"/>
    <w:bookmarkStart w:name="z129" w:id="124"/>
    <w:p>
      <w:pPr>
        <w:spacing w:after="0"/>
        <w:ind w:left="0"/>
        <w:jc w:val="both"/>
      </w:pPr>
      <w:r>
        <w:rPr>
          <w:rFonts w:ascii="Times New Roman"/>
          <w:b w:val="false"/>
          <w:i w:val="false"/>
          <w:color w:val="000000"/>
          <w:sz w:val="28"/>
        </w:rPr>
        <w:t>
      Бике ауылдық округі Октябрь ауылында – 8800 мың теңге;</w:t>
      </w:r>
    </w:p>
    <w:bookmarkEnd w:id="124"/>
    <w:bookmarkStart w:name="z130" w:id="125"/>
    <w:p>
      <w:pPr>
        <w:spacing w:after="0"/>
        <w:ind w:left="0"/>
        <w:jc w:val="both"/>
      </w:pPr>
      <w:r>
        <w:rPr>
          <w:rFonts w:ascii="Times New Roman"/>
          <w:b w:val="false"/>
          <w:i w:val="false"/>
          <w:color w:val="000000"/>
          <w:sz w:val="28"/>
        </w:rPr>
        <w:t>
      10. 2025 жылға арналған аудандық бюджетте 31456 мың теңге сомада республикалық бюджеттен мамандарға әлеуметтік көмек көрсету шараларын іске асыруға бюджеттік кредиттер ескерілсін.</w:t>
      </w:r>
    </w:p>
    <w:bookmarkEnd w:id="125"/>
    <w:bookmarkStart w:name="z131" w:id="126"/>
    <w:p>
      <w:pPr>
        <w:spacing w:after="0"/>
        <w:ind w:left="0"/>
        <w:jc w:val="both"/>
      </w:pPr>
      <w:r>
        <w:rPr>
          <w:rFonts w:ascii="Times New Roman"/>
          <w:b w:val="false"/>
          <w:i w:val="false"/>
          <w:color w:val="000000"/>
          <w:sz w:val="28"/>
        </w:rPr>
        <w:t>
      11. 2025 жылға арналған мұқтаж азаматтардың жекелеген санаттарына әлеуметтік көмек түрлері бойынша шығындар 51129 мың теңге сомасында 4-қосымшаға сәйкес бекітілсін.</w:t>
      </w:r>
    </w:p>
    <w:bookmarkEnd w:id="126"/>
    <w:bookmarkStart w:name="z132" w:id="127"/>
    <w:p>
      <w:pPr>
        <w:spacing w:after="0"/>
        <w:ind w:left="0"/>
        <w:jc w:val="both"/>
      </w:pPr>
      <w:r>
        <w:rPr>
          <w:rFonts w:ascii="Times New Roman"/>
          <w:b w:val="false"/>
          <w:i w:val="false"/>
          <w:color w:val="000000"/>
          <w:sz w:val="28"/>
        </w:rPr>
        <w:t>
      12. Мамлют ауданының жергілікті атқарушы органының 2025 жылға арналған резерві 27796 мың теңге сомасында бекітілсін.</w:t>
      </w:r>
    </w:p>
    <w:bookmarkEnd w:id="127"/>
    <w:bookmarkStart w:name="z133" w:id="128"/>
    <w:p>
      <w:pPr>
        <w:spacing w:after="0"/>
        <w:ind w:left="0"/>
        <w:jc w:val="both"/>
      </w:pPr>
      <w:r>
        <w:rPr>
          <w:rFonts w:ascii="Times New Roman"/>
          <w:b w:val="false"/>
          <w:i w:val="false"/>
          <w:color w:val="000000"/>
          <w:sz w:val="28"/>
        </w:rPr>
        <w:t>
      13. 2025 жылға арналған аудандық бюджетте 2025-2027 жылдарға арналған Солтүстік Қазақстан облысы бойынша заңнаманың өзгеруіне байланысты жоғары тұрған бюджеттің шығындарын өтеуге төмен тұрған бюджеттен ағымдағы нысаналы трансферттер ескерілсін.</w:t>
      </w:r>
    </w:p>
    <w:bookmarkEnd w:id="128"/>
    <w:bookmarkStart w:name="z134" w:id="129"/>
    <w:p>
      <w:pPr>
        <w:spacing w:after="0"/>
        <w:ind w:left="0"/>
        <w:jc w:val="both"/>
      </w:pPr>
      <w:r>
        <w:rPr>
          <w:rFonts w:ascii="Times New Roman"/>
          <w:b w:val="false"/>
          <w:i w:val="false"/>
          <w:color w:val="000000"/>
          <w:sz w:val="28"/>
        </w:rPr>
        <w:t>
      14. Азаматтық қызметшілер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w:t>
      </w:r>
    </w:p>
    <w:bookmarkEnd w:id="129"/>
    <w:bookmarkStart w:name="z135" w:id="130"/>
    <w:p>
      <w:pPr>
        <w:spacing w:after="0"/>
        <w:ind w:left="0"/>
        <w:jc w:val="both"/>
      </w:pPr>
      <w:r>
        <w:rPr>
          <w:rFonts w:ascii="Times New Roman"/>
          <w:b w:val="false"/>
          <w:i w:val="false"/>
          <w:color w:val="000000"/>
          <w:sz w:val="28"/>
        </w:rPr>
        <w:t>
      15. Осы шешім 2025 жылғы 1 қаңтардан бастап қолданысқа енгізіледi.</w:t>
      </w:r>
    </w:p>
    <w:bookmarkEnd w:id="1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1-қосымша</w:t>
            </w:r>
          </w:p>
        </w:tc>
      </w:tr>
    </w:tbl>
    <w:bookmarkStart w:name="z141" w:id="131"/>
    <w:p>
      <w:pPr>
        <w:spacing w:after="0"/>
        <w:ind w:left="0"/>
        <w:jc w:val="left"/>
      </w:pPr>
      <w:r>
        <w:rPr>
          <w:rFonts w:ascii="Times New Roman"/>
          <w:b/>
          <w:i w:val="false"/>
          <w:color w:val="000000"/>
        </w:rPr>
        <w:t xml:space="preserve"> 2025 жылға арналған Мамлют аудандық бюджеті</w:t>
      </w:r>
    </w:p>
    <w:bookmarkEnd w:id="1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30.01.2025 </w:t>
      </w:r>
      <w:r>
        <w:rPr>
          <w:rFonts w:ascii="Times New Roman"/>
          <w:b w:val="false"/>
          <w:i w:val="false"/>
          <w:color w:val="ff0000"/>
          <w:sz w:val="28"/>
        </w:rPr>
        <w:t>№ 38/2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Санаты</w:t>
            </w:r>
          </w:p>
          <w:bookmarkEnd w:id="1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w:t>
            </w:r>
          </w:p>
          <w:p>
            <w:pPr>
              <w:spacing w:after="20"/>
              <w:ind w:left="20"/>
              <w:jc w:val="both"/>
            </w:pPr>
            <w:r>
              <w:rPr>
                <w:rFonts w:ascii="Times New Roman"/>
                <w:b w:val="false"/>
                <w:i w:val="false"/>
                <w:color w:val="000000"/>
                <w:sz w:val="20"/>
              </w:rPr>
              <w:t>
маңындағы және ауданішілік қатынастар бойынша</w:t>
            </w:r>
          </w:p>
          <w:p>
            <w:pPr>
              <w:spacing w:after="20"/>
              <w:ind w:left="20"/>
              <w:jc w:val="both"/>
            </w:pPr>
            <w:r>
              <w:rPr>
                <w:rFonts w:ascii="Times New Roman"/>
                <w:b w:val="false"/>
                <w:i w:val="false"/>
                <w:color w:val="000000"/>
                <w:sz w:val="20"/>
              </w:rPr>
              <w:t>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2-қосымша</w:t>
            </w:r>
          </w:p>
        </w:tc>
      </w:tr>
    </w:tbl>
    <w:bookmarkStart w:name="z150" w:id="133"/>
    <w:p>
      <w:pPr>
        <w:spacing w:after="0"/>
        <w:ind w:left="0"/>
        <w:jc w:val="left"/>
      </w:pPr>
      <w:r>
        <w:rPr>
          <w:rFonts w:ascii="Times New Roman"/>
          <w:b/>
          <w:i w:val="false"/>
          <w:color w:val="000000"/>
        </w:rPr>
        <w:t xml:space="preserve"> 2026 жылға арналған Мамлют аудандық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Көлiк және коммуникациялар саласындағы өзге де</w:t>
            </w:r>
          </w:p>
          <w:bookmarkEnd w:id="134"/>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Әлеуметтік маңызы бар қалалық (ауылдық), қала</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маңындағы және ауданішілік қатынастар бойынша</w:t>
            </w:r>
          </w:p>
          <w:p>
            <w:pPr>
              <w:spacing w:after="20"/>
              <w:ind w:left="20"/>
              <w:jc w:val="both"/>
            </w:pPr>
            <w:r>
              <w:rPr>
                <w:rFonts w:ascii="Times New Roman"/>
                <w:b w:val="false"/>
                <w:i w:val="false"/>
                <w:color w:val="000000"/>
                <w:sz w:val="20"/>
              </w:rPr>
              <w:t>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bookmarkEnd w:id="136"/>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3-қосымша</w:t>
            </w:r>
          </w:p>
        </w:tc>
      </w:tr>
    </w:tbl>
    <w:bookmarkStart w:name="z159" w:id="137"/>
    <w:p>
      <w:pPr>
        <w:spacing w:after="0"/>
        <w:ind w:left="0"/>
        <w:jc w:val="left"/>
      </w:pPr>
      <w:r>
        <w:rPr>
          <w:rFonts w:ascii="Times New Roman"/>
          <w:b/>
          <w:i w:val="false"/>
          <w:color w:val="000000"/>
        </w:rPr>
        <w:t xml:space="preserve"> 2027 жылға арналған Мамлют аудандық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8"/>
          <w:p>
            <w:pPr>
              <w:spacing w:after="20"/>
              <w:ind w:left="20"/>
              <w:jc w:val="both"/>
            </w:pPr>
            <w:r>
              <w:rPr>
                <w:rFonts w:ascii="Times New Roman"/>
                <w:b w:val="false"/>
                <w:i w:val="false"/>
                <w:color w:val="000000"/>
                <w:sz w:val="20"/>
              </w:rPr>
              <w:t>
Көлiк және коммуникациялар саласындағы өзге де</w:t>
            </w:r>
          </w:p>
          <w:bookmarkEnd w:id="138"/>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9"/>
          <w:p>
            <w:pPr>
              <w:spacing w:after="20"/>
              <w:ind w:left="20"/>
              <w:jc w:val="both"/>
            </w:pPr>
            <w:r>
              <w:rPr>
                <w:rFonts w:ascii="Times New Roman"/>
                <w:b w:val="false"/>
                <w:i w:val="false"/>
                <w:color w:val="000000"/>
                <w:sz w:val="20"/>
              </w:rPr>
              <w:t>
Әлеуметтік маңызы бар қалалық (ауылдық), қала</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маңындағы және ауданішілік қатынастар бойынша</w:t>
            </w:r>
          </w:p>
          <w:p>
            <w:pPr>
              <w:spacing w:after="20"/>
              <w:ind w:left="20"/>
              <w:jc w:val="both"/>
            </w:pPr>
            <w:r>
              <w:rPr>
                <w:rFonts w:ascii="Times New Roman"/>
                <w:b w:val="false"/>
                <w:i w:val="false"/>
                <w:color w:val="000000"/>
                <w:sz w:val="20"/>
              </w:rPr>
              <w:t>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Ауыл, су, орман, балық шаруашылығы, қоршаған ортаны қорғау және жер</w:t>
            </w:r>
          </w:p>
          <w:bookmarkEnd w:id="140"/>
          <w:p>
            <w:pPr>
              <w:spacing w:after="20"/>
              <w:ind w:left="20"/>
              <w:jc w:val="both"/>
            </w:pPr>
            <w:r>
              <w:rPr>
                <w:rFonts w:ascii="Times New Roman"/>
                <w:b w:val="false"/>
                <w:i w:val="false"/>
                <w:color w:val="000000"/>
                <w:sz w:val="20"/>
              </w:rPr>
              <w:t>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 4-қосымша</w:t>
            </w:r>
          </w:p>
        </w:tc>
      </w:tr>
    </w:tbl>
    <w:bookmarkStart w:name="z168" w:id="141"/>
    <w:p>
      <w:pPr>
        <w:spacing w:after="0"/>
        <w:ind w:left="0"/>
        <w:jc w:val="left"/>
      </w:pPr>
      <w:r>
        <w:rPr>
          <w:rFonts w:ascii="Times New Roman"/>
          <w:b/>
          <w:i w:val="false"/>
          <w:color w:val="000000"/>
        </w:rPr>
        <w:t xml:space="preserve"> 2025 жылға жекелеген санаттағы мұқтаж азаматтарға әлеуметтік көмектің түрлері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