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f29e" w14:textId="7b9f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18/8 "Солтүстік Қазақстан облысы Мамлют ауданы Краснознамен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9 желтоқсандағы № 35/8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Краснознамен ауылдық округінің 2024-2026 жылдарға арналған бюджетін бекіту туралы" 2023 жылғы 29 желтоқсандағы № 18/8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Краснознамен ауылдық округінің 2024-2026 жылдарға арналған бюджеті осы шешімге тиісінше 1, 2 және 3-қосымшаларға сәйкес, соның ішінде 2024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39884 мың теңге: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5425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7724,7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26733,3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44496,3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-4612,3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мың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4612,3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Краснознамен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 шығындарының орнын толтыруға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