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632f" w14:textId="1386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18/11 "Солтүстік Қазақстан облысы Мамлют ауданы Новомихайлов ауылдық округінің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2024 жылғы 7 қазандағы № 32/4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Новомихайлов ауылдық округінің 2024-2026 жылдарға арналған бюджетін бекіту туралы" 2023 жылғы 29 желтоқсандағы № 18/11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 Новомихайлов ауылдық округінің 2024-2026 жылдарға арналған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153616,8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2628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132866,8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165252,3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- 11635,5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11635,5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11635,5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Новомихайлов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