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f5c67" w14:textId="8ef5c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Мамлют ауданы мәслихатының 2023 жылғы 29 желтоқсандағы № 18/7 "Солтүстік Қазақстан облысы Мамлют ауданы Қызыләскер ауылдық округінің 2024-2026 жылдарға арналған бюджетін бекіту туралы"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Мамлют ауданы мәслихатының 2024 жылғы 31 шiлдедегi № 29/3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Мамлют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Мамлют ауданы мәслихатының "Солтүстік Қазақстан облысы Мамлют ауданы Қызыләскер ауылдық округінің 2024-2026 жылдарға арналған бюджетін бекіту туралы" 2023 жылғы 29 желтоқсандағы № 18/7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Солтүстік Қазақстан облысы Мамлют ауданы Қызыләскер ауылдық округінің 2024-2026 жылдарға арналған бюджеті осы шешімге тиісінше 1,2 және 3-қосымшаларға сәйкес, соның ішінде 2024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109443,9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2874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106562,9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111079,6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– 0 мың теңге; 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- 1635,7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1635,7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1635,7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5-1-тармағымен толықтырылсын: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"5-1. 2024 жылдың 1 қаңтарына қалыптасқан бюджет қаражатының бос қалдықтары 4-қосымшаға сәйкес бюджеттік бағдарламалар бойынша шығыстарға 1635,7 мың теңге сомасында бағытталсын.".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 осы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4-қосымшамен толықтырылсын.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енгізіледi.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Мамлют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Кәрімова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31 шілдедегі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29/3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1 -қосымша</w:t>
            </w:r>
          </w:p>
        </w:tc>
      </w:tr>
    </w:tbl>
    <w:bookmarkStart w:name="z4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Солтүстік Қазақстан облысы Мамлют ауданы Кызыләскер ауылдық округінің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109443,9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106562,9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106562,9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106562,9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мың,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111079,6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33041,9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33041,9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33041,9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51643,1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51643,1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51643,1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 ел бесігі" жобасы шеңберінде ауылдық елді мекендерде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50977,1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-1635,7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31 шілдедегі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29/3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4 -қосымша</w:t>
            </w:r>
          </w:p>
        </w:tc>
      </w:tr>
    </w:tbl>
    <w:bookmarkStart w:name="z56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жылғы 1 қаңтарға қалыптасқан бюджет қаражатының бос қалдықтарын жіберу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 топ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мінездегі мемлекеттік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жүзеге асыратын өкілді, атқарушы және басқа да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 ел бесігі" жобасы шеңберінде ауылдық елді мекендерде әлеуметтік және инженерлік инфрақұрылым бойынша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мақсатты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