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6ce79" w14:textId="8e6ce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Мамлют ауданы бойынша жайылымдарды геоботаникалық зерттеп-қарау негізінде жайылым айналымдарының схемаларын бекіту туралы" Солтүстік Қазақстан облысы Мамлют ауданы әкімдігінің 2021 жылғы 31 желтоқсандағы № 323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әкімдігінің 2024 жылғы 21 қарашадағы № 288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Мамлют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Мамлют ауданы бойынша жайылымдарды геоботаникалық зерттеп-қарау негізінде жайылым айналымдарының схемаларын бекіту туралы" Солтүстік Қазақстан облысы Мамлют ауданы әкімдігінің 2021 жылғы 31 желтоқсандағы № 323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 Мамлют ауданы бойынша жайылымдарды геоботаникалық зерттеп-қарау негізінде жайылым айналымдарының ұсынылатын схемаларын бекіту туралы";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Мамлют ауданы бойынша жайылымдарды геоботаникалық зерттеп-қарау негізінде жайылым айналымдарының ұсынылатын схемалары осы қаулының 1, 2, 3, 4, 5, 6, 7, 8, 9, 10, 11, 12-қосымшаларына сәйкес бекітілсін.";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1, 2, 3, 4, 5, 6, 7, 8, 9, 10, 11, 12 - қосымшаларда "схемасы" деген сөз "ұсынылатын схемасы" деген сөздермен ауыстырылсын.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Солтүстік Қазақстан облысы Мамлют ауданы әкімінің ауыл шаруашылығы мәселелері жөніндегі орынбасарына жүктелсін.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әкiмi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Степаненко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