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fe7" w14:textId="684a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18/3 "Солтүстік Қазақстан облысы Мамлют ауданы Андреев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5 шiлдедегi № 27/2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2024-2026 жылдарға арналған бюджетін бекіту туралы" 2023 жылғы 29 желтоқсандағы № 18/3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Андреев ауылдық округінің 2024-2026 жылдарға арналған бюджеті осы шешімге тиісінше 1,2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69504,1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64008,1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72238,7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2734,6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Андреев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 пункттерінің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 пункттерінің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