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255a" w14:textId="b642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Мамлют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2024 жылғы 14 наурыздағы № 23/3 шешімі</w:t>
      </w:r>
    </w:p>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8-тармағына,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мөлшерін және қағидаларын бекіту туралы" (Нормативтік құқықтық актілердің мемлекеттік тіркеу тізілімінде № 9946 болып тіркелді) бұйрығына сәйкес, Солтүстік Қазақстан облысы Мамлют ауданының мәслихаты </w:t>
      </w:r>
      <w:r>
        <w:rPr>
          <w:rFonts w:ascii="Times New Roman"/>
          <w:b/>
          <w:i w:val="false"/>
          <w:color w:val="000000"/>
          <w:sz w:val="28"/>
        </w:rPr>
        <w:t>ШЕШІМ ҚАБЫЛДАДЫ</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Мамлют ауданы мәслихатының 07.10.2024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 жылы Мамлют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"Қазақстан Республикасының мемлекеттік қызметі туралы" Қазақстан Республикасы Заңының 56-бабы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ауылдық округтер әкімдері аппаратының мемлекеттік қызметшілеріне көрсетілсін:</w:t>
      </w:r>
    </w:p>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айлық есептік көрсеткіштің екі мың еселенген мөлшерінен аспайтын сомадағы бюджеттік кредит.</w:t>
      </w:r>
    </w:p>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ветеринариялық пункттерінің ветеринария мамандарына да қолданылады.</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таратылады.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