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756fe" w14:textId="c7756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мәслихатының "2024-2026 жылдарға арналған аудандық бюджетті бекіту туралы" 2023 жылғы 28 желтоқсандағы № 16/2 шешіміне өзгерістер және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2024 жылғы 9 ақпандағы № 19/2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Мамлют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мәслихатының "2024-2026 жылдарға арналған аудандық бюджетті бекіту туралы" 2023 жылғы 28 желтоқсандағы № 16/2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және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аудандық бюджеті осы шешімге тиісінше 1, 2 және 3 қосымшаларға сәйкес, соның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6482787,2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1088909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18668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5375210,2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6576072,8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17092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36920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19828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- 110377,6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110377,6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36920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19881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93338,6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2-тармақтың </w:t>
      </w:r>
      <w:r>
        <w:rPr>
          <w:rFonts w:ascii="Times New Roman"/>
          <w:b w:val="false"/>
          <w:i w:val="false"/>
          <w:color w:val="000000"/>
          <w:sz w:val="28"/>
        </w:rPr>
        <w:t>1-1)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13-1-тармағымен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"13-1. 2024 жылдың 1 қаңтарына қалыптасқан бюджет қаражатының бос қалдықтары 5-қосымшаға сәйкес бюджеттік бағдарламалар бойынша шығыстарға 93338,6 мың теңге сомасында бағытталсын.".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Нұсқалған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5-қосымшамен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енгізіледi.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Мамлют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Кәрімова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9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16/2 шешіміне 1-қосымша</w:t>
            </w:r>
          </w:p>
        </w:tc>
      </w:tr>
    </w:tbl>
    <w:bookmarkStart w:name="z4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Мамлют аудандық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6482787,2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1088909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5375210,2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5374939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6576072,8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883360,2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499497,8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381522,4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92424,4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89262,7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351929,2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268112,2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268112,2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134284,2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2359417,3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тұрғын-үй 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2318793,3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тұрғын-үй 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2318793,3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2223847,3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1448015,7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115547,7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115547,7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101423,7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Жануарларға арналған баспаналар, уақытша ұстау пункттерін салу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355945,1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354445,1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354445,1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маңындағы және ауданішілік қатынастар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тасымалдарын субсидиялау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905522,9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905522,9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905522,9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-110377,6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110377,6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93338,6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93338,6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93338,6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9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16/2 шешіміне 5-қосымша</w:t>
            </w:r>
          </w:p>
        </w:tc>
      </w:tr>
    </w:tbl>
    <w:bookmarkStart w:name="z5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жылғы 1 қаңтарға қалыптасқан, бюджет қаражатының бос қалдықтарын бағыттау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тұрғын-үй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тұрғын-үй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