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e480e" w14:textId="9ee48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Мағжан Жұмабаев ауданы Чистов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30 желтоқсандағы № 23-18 шешімі. Күші жойылды – Солтүстік Қазақстан облысы Мағжан Жұмабаев ауданы мәслихатының 2025 жылғы 12 мамырдағы № 27-19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Мағжан Жұмабаев ауданы Чистов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325 530,6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11 730,0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313 730,6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326 231,4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-700,8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700,8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700,8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000000"/>
          <w:sz w:val="28"/>
        </w:rPr>
        <w:t>№ 25-20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Чистов ауылдық округінің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Чистов ауылдық округінің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Чистов ауылдық округінің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Чистов ауылдық округінің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Чистов ауылдық округінің аумағында орналасқан заңды тұлғалардан алынатын көлік құралдары салығы;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бюджеттің кірістері мынадай негізгі капиталды сатудан түсетін түсімдер есебінен қалыптастырылатыны белгіленсін: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 бюджетінде аудандық бюджеттен округ бюджетіне берілетін субвенция көлемі 126 660,0 мың теңге сомасында көзделгендігі ескерілсін.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Чистов ауылдық округінің бюджетінде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республикалық бюджеттен нысаналы трансферттер түсімі ескерілсін.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Конюхов ауылдық округінің бюджетінде аудан бюджетінен ағымдағы трансферттердің түсімдері ескерілсін: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елді мекендерінің көше жарығын ағымдағы жөндеуге және ұстауға;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елді мекендерін абаттандыруға;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елді мекендерін сумен жабдықтауды ұйымдастыруға;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материалдық-техникалық базаны нығайтуға.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Чистов ауылдық округінің бюджетінде 2025 жылғы 1 қаңтардағы жағдай бойынша қалыптасқан бюджеттік қаражаттардың бос қалдықтары есебінен 4-қосымшаға сәйкес шығыстар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000000"/>
          <w:sz w:val="28"/>
        </w:rPr>
        <w:t>№ 25-20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Чистов ауылдық округінің 2025 жылға арналған бюджеті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ff0000"/>
          <w:sz w:val="28"/>
        </w:rPr>
        <w:t>№ 25-20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325 530,6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313 730,6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326 231,4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5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Чистов ауылдық округінің 2026 жылға арналған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6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Чистов ауылдық округінің 2027 жылға арналған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Чистов ауылдық округі бюджетінің 2025 жылғы 1 қаңтарға қалыптасқан бюджет қаражатының бос қалдықтары және 2024 жылы пайдаланылмаған (толық пайдаланылмаған) нысаналы трансферттерді аудандық бюджеттен қайтару есебінен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ff0000"/>
          <w:sz w:val="28"/>
        </w:rPr>
        <w:t>№ 25-20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