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6434" w14:textId="31f6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Таман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23-15 шешімі. Күші жойылды – Солтүстік Қазақстан облысы Мағжан Жұмабаев ауданы мәслихатының 2025 жылғы 12 мамырдағы № 27-16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57 325,3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51 000,3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61 273,2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3 947,9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3 947,9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Таман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Таман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36 000,0 мың теңге сомасында көзделгендігі ескерілсін.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Таман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Таман ауылдық округінің бюджетінде аудан бюджетінен ағымдағы трансферттердің түсімдері ескерілсін: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Таман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