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402d" w14:textId="6c34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Полудин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Полудин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65 892,1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8 793,0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1 825,0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55 274,1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67 161,7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-1 269,6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Полудин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Полудин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Полудин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Полудин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Полудин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19 750,0 мың теңге сомасында көзделгендігі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Полудин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Полудин ауылдық округінің бюджетінде аудан бюджетінен ағымдағы трансферттердің түсімдері ескерілсін: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абаттандыруға;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Полудин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2025 жылға арналған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2026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2027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Полудин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