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f20b" w14:textId="7aaf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Мағжан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Мағжан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70 352,5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67 160,5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70 668,5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Мағжан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Мағжан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Мағжан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Мағжан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Мағжан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28 500,0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Мағжан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Мағжан ауылдық округінің бюджетінде аудан бюджетінен ағымдағы трансферттердің түсімдері ескерілсін: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Мағжан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2025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2026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