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0050" w14:textId="4570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Лебяжье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Лебяжье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115 276,7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111 816,7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115 463,7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Лебяжье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Лебяжье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Лебяжье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Лебяжье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27 500,0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Лебяжье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2025 жылға арналған Лебяжье ауылдық округінің бюджетінде облыстық бюджеттен трансферттер түсімі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Лебяжье ауылындағы сорғы станциясы мен таза су резервуарын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Лебяжье ауылдық округінің Лебяжье ауылының кентішілік жолдарын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Лебяжье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мекендерінің санитариясын қамтамасыз етуде;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 сумен жабдықтауды ұйымдастыруға.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Лебяжье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___шешіміне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2025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___шешіміне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2026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___шешіміне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2027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