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4b9d1" w14:textId="494b9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11-13 "2024-2026 жылдарға арналған Мағжан Жұмабаев ауданы Ноғайбай би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12 желтоқсандағы № 21-17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"2024-2026 жылдарға арналған Мағжан Жұмабаев ауданы Ноғайбай би ауылдық округінің бюджетін бекіту туралы" 2023 жылғы 29 желтоқсандағы № 11-13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Мағжан Жұмабаев ауданы Ноғайбай би ауылдық округінің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239 528,1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13 374,2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3 389,8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222 764,1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243 944,2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-4 416,1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4 416,1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4 416,1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желтоқсандағы № 21-17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Ноғайбай би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3 811,5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