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b1534" w14:textId="b4b15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2023 жылғы 29 желтоқсандағы № 11-12 "2024-2026 жылдарға арналған Мағжан Жұмабаев ауданы Молодогвардейский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2024 жылғы 12 желтоқсандағы № 21-16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"2024-2026 жылдарға арналған Мағжан Жұмабаев ауданы Молодогвардейский ауылдық округінің бюджетін бекіту туралы" 2023 жылғы 29 желтоқсандағы № 11-12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Мағжан Жұмабаев ауданы Молодогвардейский ауылдық округінің бюджеті тиісінше осы шешімге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33 639,7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3 870,6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29 769,1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34 341,7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-702,0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702,0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702,0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желтоқсандағы № 21-16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11-12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Молодогвардейское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3 117,3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2 051,6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27 775,9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