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8db8" w14:textId="1e88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11-13 "2024-2026 жылдарға арналған Мағжан Жұмабаев ауданы Ноғайбай би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24 қазандағы № 20-17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Ноғайбай би ауылдық округінің бюджетін бекіту туралы" 2023 жылғы 27 желтоқсандағы № 11-13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Ноғайбай би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239 665,8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11 705,6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3 389,9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224 570,4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244 081,9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-4 416,1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4 416,1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4 416,1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