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5b4fd" w14:textId="c05b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2023 жылғы 29 желтоқсандағы № 11-8 "2024-2026 жылдарға арналған Мағжан Жұмабаев ауданы Қарақоға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2024 жылғы 24 қазандағы № 20-12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"2024-2026 жылдарға арналған Мағжан Жұмабаев ауданы Қарақоға ауылдық округінің бюджетін бекіту туралы" 2023 жылғы 29 желтоқсандағы № 11-8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Мағжан Жұмабаев ауданы Қарақоға ауылдық округінің бюджеті тиісінше осы шешімге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90 060,7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15 553,0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74 412,2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92 076,8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-2 016,1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2 016,1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2 016,1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орындаушы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24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Қарақоға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