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5f4" w14:textId="cd69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11-18 "2024-2026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Чистов ауылдық округінің бюджетін бекіту туралы" 2023 жылғы 27 желтоқсандағы № 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Чистов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242 380,1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11 115,5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231 194,6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243 476,1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