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a93e" w14:textId="ab4a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11-16 "2024-2026 жылдарға арналған Мағжан Жұмабаев ауданы Ұзынкөл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2 қыркүйектегі № 18-22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Ұзынкөл ауылдық округінің бюджетін бекіту туралы" 2023 жылғы 27 желтоқсандағы № 11-16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Ұзынкөл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48 127,1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5 581,5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42 545,6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48 521,2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-394,1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394,1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394,1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 төрағасының 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қырқүйектегі № 18-22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Таман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48 127,1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