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0963" w14:textId="abf0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11-15 "2024-2026 жылдарға арналған Мағжан Жұмабаев ауданы Таман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Таман ауылдық округінің бюджетін бекіту туралы" 2023 жылғы 29 желтоқсандағы № 11-15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Таман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53 446,7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5 410,3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47 986,4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54 168,0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