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2c0d" w14:textId="758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11-14 "2024-2026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Полудин ауылдық округінің бюджетін бекіту туралы" 2023 жылғы 27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Полудин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49 908,4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7 827,6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2 146,6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39 934,2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50 972,7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