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8a7" w14:textId="4c63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11-13 "2024-2026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 қыркүйектегі № 18-19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Ноғайбай би ауылдық округінің бюджетін бекіту туралы" 2023 жылғы 27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Ноғайбай би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241 628,8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9 268,4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3 375,1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228 985,3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246 044,9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-4 416,1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қырқүйектегі № 18-19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246 044,9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