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f9f" w14:textId="7ca6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11-17 "2024-2026 жылдарға арналған Мағжан Жұмабаев ауданы Успенка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Успенка ауылдық округінің бюджетін бекіту туралы" 2023 жылғы 29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Успенка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43 805,3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38 300,3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44 757,8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келесі мазмұндағы 3) тармақшамен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округтің елді мекендерінің санитариясын қамтамасыз етуге.";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