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cdfb" w14:textId="0e7c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11-12 "2024-2026 жылдарға арналған Мағжан Жұмабаев ауданы Молодогвардейский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11 маусымдағы № 15-13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Молодогвардейский ауылдық округінің бюджетін бекіту туралы" 2023 жылғы 29 желтоқсандағы № 11-12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Молодогвардейский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32 278,3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3 283,0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28 995,3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32 980,3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-702,0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702,0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702,0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маусымдағы № 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