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5f6d" w14:textId="953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11-14 "2024-2026 жылдарға арналған Мағжан Жұмабаев ауданы Полудин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Полудин ауылдық округінің бюджетін бекіту туралы" 2023 жылғы 29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Полудин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50 072,8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42 656,8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51 137,1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Полудин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мекендеріндегі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Полудин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ақпандағы № 12-17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