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1b0" w14:textId="8af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64 770,2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62 778,2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Мағжан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