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b69" w14:textId="a4a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11-10 "2024-2026 жылдарға арналған Мағжан Жұмабаев ауданы Лебяжье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Лебяжье ауылдық округінің бюджетін бекіту туралы" 2023 жылғы 29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Лебяжье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181 145,9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178 406,9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182 169,5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келесі мазмұндағы 4) тармақшамен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 елді мекендерінің санитариясын қамтамасыз етуге.";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Лебяжье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