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d2c9" w14:textId="c9ad2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11-8 "2024-2026 жылдарға арналған Мағжан Жұмабаев ауданы Қарақоға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23 ақпандағы № 12-11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Қарақоға ауылдық округінің бюджетін бекіту туралы" 2023 жылғы 29 желтоқсандағы № 11-8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Қарақоға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77 250,0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6 977,0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70 123,0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79 266,1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-2 016,1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2 016,1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2 016,1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6-1-тармақпен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Қарақоға ауылдық округінің бюджетінде 2024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 төрағасының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міндеттерін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ақпандағы № 12-11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Қарақоға ауылдық округінің 2024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ақпандағы № 12-11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5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Қарақоға ауылдық округі бюджетінің 2024 жылғы 1 қаңтарға қалыптасқан бюджет қаражатының бос қалдықтары және 2023 жылы пайдаланылмаған (толық пайдаланылмаған) нысаналы трансферттерді аудандық бюджеттен қайтару есебінен шығыстары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