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4a8e" w14:textId="bad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11-7 "2024-2026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Возвышен ауылдық округінің бюджетін бекіту туралы" 2023 жылғы 29 желтоқсандағы № 11-7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Возвышен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174 194,8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163 107,8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176 167,5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3), 4) және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 елді мекендерінің санитариясын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 абаттандыру және көгалдандыруға;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елді мекендеріндегі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Возвышен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