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ed1f" w14:textId="dcbe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Конюхов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30 желтоқсандағы № 23-9 шешімі. Күші жойылды – Солтүстік Қазақстан облысы Мағжан Жұмабаев ауданы мәслихатының 2025 жылғы 12 мамырдағы № 27-10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Конюхов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68 524,7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6 406,0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62 118,7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68 740,8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216,1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216,1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Конюхов ауылдық округінің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Конюхов ауылдық округінің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Конюхов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Конюхов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Конюхов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бюджетінде аудандық бюджеттен округ бюджетіне берілетін субвенция көлемі 27 250,0 мың теңге сомасында көзделгендігі ескерілсін.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Конюхов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Конюхов ауылдық округінің бюджетінде аудан бюджетінен ағымдағы трансферттердің түсімдері ескерілсін: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мекендерінің санитариясын қамтамасыз етуге;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 абаттандыруға;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мекендерінің автомобиль жолдарының жұмыс істеуін қамтамасыз етуге;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материалдық-техникалық базаны нығайтуға.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Конюхов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2025 жылға арналған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2026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2027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Конюхов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