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e99a" w14:textId="845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78 988,4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57 533,4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Возвышен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26 260,0 мың теңге сомасында көзделгендігі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Возвышен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Возвышен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