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7d20" w14:textId="8df7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Алтын дән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77 532,8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Алтын дән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22 500,0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Алтын дән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Алтын дән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Алтын дән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