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0d3d79" w14:textId="70d3d7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жылы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көтерме жәрдемақы және тұрғын үй сатып алу немесе салу үшін әлеуметтік қолдау ұсыну туралы</w:t>
      </w:r>
    </w:p>
    <w:p>
      <w:pPr>
        <w:spacing w:after="0"/>
        <w:ind w:left="0"/>
        <w:jc w:val="both"/>
      </w:pPr>
      <w:r>
        <w:rPr>
          <w:rFonts w:ascii="Times New Roman"/>
          <w:b w:val="false"/>
          <w:i w:val="false"/>
          <w:color w:val="000000"/>
          <w:sz w:val="28"/>
        </w:rPr>
        <w:t>Солтүстік Қазақстан облысы Мағжан Жұмабаев ауданы мәслихатының 2024 жылғы 24 желтоқсандағы № 22-4 шешімі</w:t>
      </w:r>
    </w:p>
    <w:p>
      <w:pPr>
        <w:spacing w:after="0"/>
        <w:ind w:left="0"/>
        <w:jc w:val="both"/>
      </w:pPr>
      <w:bookmarkStart w:name="z4" w:id="0"/>
      <w:r>
        <w:rPr>
          <w:rFonts w:ascii="Times New Roman"/>
          <w:b w:val="false"/>
          <w:i w:val="false"/>
          <w:color w:val="000000"/>
          <w:sz w:val="28"/>
        </w:rPr>
        <w:t xml:space="preserve">
      Қазақстан Республикасының "Агроөнеркәсіптік кешенді және ауылдық аумақтарды дамытуды мемлекеттік реттеу туралы" Заңының 18-бабы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9-тармағына</w:t>
      </w:r>
      <w:r>
        <w:rPr>
          <w:rFonts w:ascii="Times New Roman"/>
          <w:b w:val="false"/>
          <w:i w:val="false"/>
          <w:color w:val="000000"/>
          <w:sz w:val="28"/>
        </w:rPr>
        <w:t>, Қазақстан Республикасы Ұлттық экономика министрінің 2014 жылғы 6 қарашадағы № 72 "Ауылдық елдi мекендерге жұмыс iстеуге және тұруға келген денсаулық сақтау, бiлiм беру, әлеуметтiк қамсыздандыру, мәдениет, спорт және агроөнеркәсіптік кешен саласындағы мамандарға, ауылдар, кенттер, ауылдық округтер әкімдері аппараттарының мемлекеттік қызметшілеріне әлеуметтiк қолдау шараларын ұсыну мөлшерін және қағидаларын ережесін бекіту туралы" бұйрығына сәйкес, Солтүстік Қазақстан облысы Мағжан Жұмабаев ауданының мәслихаты ШЕШІМ ҚАБЫЛДАДЫ:</w:t>
      </w:r>
    </w:p>
    <w:bookmarkEnd w:id="0"/>
    <w:bookmarkStart w:name="z5" w:id="1"/>
    <w:p>
      <w:pPr>
        <w:spacing w:after="0"/>
        <w:ind w:left="0"/>
        <w:jc w:val="both"/>
      </w:pPr>
      <w:r>
        <w:rPr>
          <w:rFonts w:ascii="Times New Roman"/>
          <w:b w:val="false"/>
          <w:i w:val="false"/>
          <w:color w:val="000000"/>
          <w:sz w:val="28"/>
        </w:rPr>
        <w:t>
      1. Солтүстік Қазақстан облысы Мағжан Жұмабаев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ауылдық округтер әкімдері аппараттарының мемлекеттік қызметшілеріне "Қазақстан Республикасының мемлекеттік қызметі туралы" Қазақстан Республикасы Заңының 56-бабының 12-тармағында көзделген шектеулерді ескере отырып, қөрсетілсін:</w:t>
      </w:r>
    </w:p>
    <w:bookmarkEnd w:id="1"/>
    <w:bookmarkStart w:name="z6" w:id="2"/>
    <w:p>
      <w:pPr>
        <w:spacing w:after="0"/>
        <w:ind w:left="0"/>
        <w:jc w:val="both"/>
      </w:pPr>
      <w:r>
        <w:rPr>
          <w:rFonts w:ascii="Times New Roman"/>
          <w:b w:val="false"/>
          <w:i w:val="false"/>
          <w:color w:val="000000"/>
          <w:sz w:val="28"/>
        </w:rPr>
        <w:t>
      1) жүз еселік айлық есептік көрсеткішке тең сомада көтерме жәрдемақы;</w:t>
      </w:r>
    </w:p>
    <w:bookmarkEnd w:id="2"/>
    <w:bookmarkStart w:name="z7" w:id="3"/>
    <w:p>
      <w:pPr>
        <w:spacing w:after="0"/>
        <w:ind w:left="0"/>
        <w:jc w:val="both"/>
      </w:pPr>
      <w:r>
        <w:rPr>
          <w:rFonts w:ascii="Times New Roman"/>
          <w:b w:val="false"/>
          <w:i w:val="false"/>
          <w:color w:val="000000"/>
          <w:sz w:val="28"/>
        </w:rPr>
        <w:t>
      2) тұрғын үй сатып алу немесе салу үшін әлеуметтік қолдау - ауылдық елді мекендерге келген мамандар үшін айлық есептік көрсеткіштің екі мың еселенген мөлшерінен аспайтын сомада бюджеттік кредит.</w:t>
      </w:r>
    </w:p>
    <w:bookmarkEnd w:id="3"/>
    <w:bookmarkStart w:name="z8" w:id="4"/>
    <w:p>
      <w:pPr>
        <w:spacing w:after="0"/>
        <w:ind w:left="0"/>
        <w:jc w:val="both"/>
      </w:pPr>
      <w:r>
        <w:rPr>
          <w:rFonts w:ascii="Times New Roman"/>
          <w:b w:val="false"/>
          <w:i w:val="false"/>
          <w:color w:val="000000"/>
          <w:sz w:val="28"/>
        </w:rPr>
        <w:t>
      2. Осы шешімнің 1-тармағының күші ветеринария саласындағы қызметті жүзеге асыратын ветеринария пункттерінің ветеринария мамандарына қолданылады.</w:t>
      </w:r>
    </w:p>
    <w:bookmarkEnd w:id="4"/>
    <w:bookmarkStart w:name="z9"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Мағжан Жұмабаев ауданы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Рахметова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