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05fe" w14:textId="6590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11-4 "2024-2026 жылдарға арналған Мағжан Жұмабаев ауданы Бәйтерек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12 желтоқсандағы № 21-8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Бәйтерек ауылдық округінің бюджетін бекіту туралы" 2023 жылғы 29 желтоқсандағы № 11-4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Бәйтерек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79 239,0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7 032,6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998,5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71 207,9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79 466,5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227,5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