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a18b5" w14:textId="0da18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 мәслихатының 2024 жылғы 24 мамырдағы № 14-22 "Солтүстік Қазақстан облысы Мағжан Жұмабаев ауданы бойынша коммуналдық қалдықтардың түзілу және жинақталу нормаларын, халық үшін қатты тұрмыстық қалдықтарды жинауға, тасымалдауға, сұрыптауға және көмуге арналған тарифтерді бекіту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2024 жылғы 9 желтоқсандағы № 21-4 шешімі</w:t>
      </w:r>
    </w:p>
    <w:p>
      <w:pPr>
        <w:spacing w:after="0"/>
        <w:ind w:left="0"/>
        <w:jc w:val="both"/>
      </w:pPr>
      <w:bookmarkStart w:name="z4" w:id="0"/>
      <w:r>
        <w:rPr>
          <w:rFonts w:ascii="Times New Roman"/>
          <w:b w:val="false"/>
          <w:i w:val="false"/>
          <w:color w:val="000000"/>
          <w:sz w:val="28"/>
        </w:rPr>
        <w:t>
      Солтүстік Қазақстан облысы Мағжан Жұмабаев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Мағжан Жұмабаев ауданы мәслихатының 2024 жылғы 24 мамырдағы №14-22 "Солтүстік Қазақстан облысы Мағжан Жұмабаев ауданы бойынша коммуналдық қалдықтардың түзілу және жинақталу нормаларын, халық үшін қатты тұрмыстық қалдықтарды жинауға, тасымалдауға, сұрыптауға және көмуге арналған тарифтерді бекіту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2-қосымша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Мағжан Жұмабаев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24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14-22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21" w:id="4"/>
    <w:p>
      <w:pPr>
        <w:spacing w:after="0"/>
        <w:ind w:left="0"/>
        <w:jc w:val="left"/>
      </w:pPr>
      <w:r>
        <w:rPr>
          <w:rFonts w:ascii="Times New Roman"/>
          <w:b/>
          <w:i w:val="false"/>
          <w:color w:val="000000"/>
        </w:rPr>
        <w:t xml:space="preserve"> Мағжан Жұмабаев ауданы бойынша халық үшін қатты тұрмыстық қалдықтарды жинау, тасымалдау, сұрыптау және көму тарифтері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және тасымалдау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(теңгенің қосылған құн салығынсыз)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