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f68f" w14:textId="996f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27 желтоқсандағы № 9-1 "2024-2026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9 желтоқсандағы № 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Солтүстік Қазақстан облысы Мағжан Жұмабаев ауданының бюджетін бекіту туралы" 2023 жылғы 27 желтоқсандағы № 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Мағжан Жұмабаев ауданының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7 712 799,8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1 506 274,2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70 207,5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51 873,6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6 084 444,5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7 552 008,9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27 453,0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16 851,0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133 337,9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-133 337,9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203 455,8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434 978,0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98 184,3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7 712 799,8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5 223 052,9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