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9bc1" w14:textId="0b69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11-4 "2024-2026 жылдарға арналған Мағжан Жұмабаев ауданы Бәйтерек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24 қазандағы № 20-8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Бәйтерек ауылдық округінің бюджетін бекіту туралы" 2023 жылғы 29 желтоқсандағы № 11-4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Бәйтерек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88 217,0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7 036,6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998,5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80 181,9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88 444,5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227,5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227,5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 төрағасының міндеттерін уақытша орындаушы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