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7128f" w14:textId="48712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2023 жылғы 29 желтоқсандағы № 11-3 "2024-2026 жылдарға арналған Мағжан Жұмабаев ауданы Алтын дән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2024 жылғы 24 қазандағы № 20-7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"2024-2026 жылдарға арналған Мағжан Жұмабаев ауданы Алтын дән ауылдық округінің бюджетін бекіту туралы" 2023 жылғы 29 желтоқсандағы № 11-3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Мағжан Жұмабаев ауданы Алтын дән ауылдық округінің бюджеті тиісінше осы шешімге 1, 2 және 3-қосымшаларға сәйкес, 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78 692,0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9 454,0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63,7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69 174,3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80 213,9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-1 521,9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1 521,9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1 521,9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мәслихаты төрағасының міндеттерін уақытша орындаушы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Бәкіров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Алтын дән ауылдық округінің 2024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69 174,3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69 174,3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69 174,3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80 213,9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жолдарының қызмет етуін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-1 521,9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