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6051" w14:textId="9ee6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Солтүстік Қазақстан облысы Мағжан Жұмабаев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Солтүстік Қазақстан облысы Мағжан Жұмабаев ауданы мәслихатының 2023 жылғы 27 желтоқсандағы № 9-2 шешіміне өзгеріс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2024 жылғы 1 қазандағы № 19-1 шешімі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"2024 жылы Солтүстік Қазақстан облысы Мағжан Жұмабаев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Солтүстік Қазақстан облысы Мағжан Жұмабаев ауданы мәслихатының 2023 жылғы 27 желтоқсандағы № 9-2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кіріспе</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Заңының 18-бабы 8, 9 тармағына, "Ауылдық елді мекендерге жұмыс істеуге және тұруға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бұйрығына сәйкес Солтүстік Қазақстан облысы Мағжан Жұмабаев ауданының мәслихаты ШЕШІМ ҚАБЫЛДАДЫ:".</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