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083d" w14:textId="2920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27 желтоқсандағы № 9-1 "2024-2026 жылдарға арналған Солтүстік Қазақстан облысы Мағжан Жұмабаев ауданының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Солтүстік Қазақстан облысы Мағжан Жұмабаев ауданының бюджетін бекіту туралы" 2023 жылғы 27 желтоқсандағы № 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Мағжан Жұмабаев ауданының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8 134 711,8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1 556 898,0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34 318,0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160 599,0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6 382 896,8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7 845 810,9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27 453,0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44 304,0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16 851,0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261 447,9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-261 447,9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75 345,8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434 978,0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98 184,3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31) тармақшамен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қазандықты сатып алуға.";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8 134 711,8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5 521 505,2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5 521 505,2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7 845 810,9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1 267 662,4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