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25b1" w14:textId="fab2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11-8 "2024-2026 жылдарға арналған Мағжан Жұмабаев ауданы Қарақоға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11 маусымдағы № 15-9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Қарақоға ауылдық округінің бюджетін бекіту туралы" 2023 жылғы 29 желтоқсандағы № 11-8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Қарақоға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95 144,2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11 997,0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82 997,2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97 160,3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-2 016,1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2 016,1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Қарақоға ауылдық округінің аудан бюджетінен ағымдағы трансферттердің түсімдері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автомобиль жолдарының жұмыс істеуін қамтамасыз етуге;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санитариясын қамтамасыз етуге;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елді мекендерін сумен жабдықтауды ұйымдастыруға;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ауылдық округтің елді мекендерін абаттандыру және көгалдандыруға.";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маусымдағы № 15-9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2024 жылға арналған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82 997,2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